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2D" w:rsidRPr="006F3F3B" w:rsidRDefault="008C742D" w:rsidP="008C742D">
      <w:pPr>
        <w:spacing w:after="0" w:line="408" w:lineRule="auto"/>
        <w:ind w:left="120"/>
        <w:jc w:val="center"/>
      </w:pPr>
      <w:r w:rsidRPr="006F3F3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742D" w:rsidRPr="006F3F3B" w:rsidRDefault="008C742D" w:rsidP="008C742D">
      <w:pPr>
        <w:spacing w:after="0" w:line="408" w:lineRule="auto"/>
        <w:ind w:left="120"/>
        <w:jc w:val="center"/>
      </w:pPr>
    </w:p>
    <w:p w:rsidR="008C742D" w:rsidRPr="008C742D" w:rsidRDefault="008C742D" w:rsidP="008C742D">
      <w:pPr>
        <w:spacing w:after="0" w:line="408" w:lineRule="auto"/>
        <w:ind w:left="120"/>
        <w:jc w:val="center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8C742D">
        <w:rPr>
          <w:sz w:val="28"/>
          <w:lang w:val="ru-RU"/>
        </w:rPr>
        <w:br/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города Лесосибирска Красноярского края</w:t>
      </w:r>
      <w:r w:rsidRPr="008C742D">
        <w:rPr>
          <w:sz w:val="28"/>
          <w:lang w:val="ru-RU"/>
        </w:rPr>
        <w:br/>
      </w:r>
      <w:bookmarkStart w:id="0" w:name="80396ad5-8106-4cb6-8b70-17ca9308c5dd"/>
      <w:bookmarkEnd w:id="0"/>
    </w:p>
    <w:p w:rsidR="008C742D" w:rsidRDefault="008C742D" w:rsidP="008C74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8C742D" w:rsidRDefault="008C742D" w:rsidP="008C742D">
      <w:pPr>
        <w:spacing w:after="0"/>
        <w:ind w:left="120"/>
      </w:pPr>
    </w:p>
    <w:p w:rsidR="008C742D" w:rsidRDefault="008C742D" w:rsidP="008C742D">
      <w:pPr>
        <w:spacing w:after="0"/>
        <w:ind w:left="120"/>
      </w:pPr>
    </w:p>
    <w:p w:rsidR="008C742D" w:rsidRDefault="008C742D" w:rsidP="008C742D">
      <w:pPr>
        <w:spacing w:after="0"/>
        <w:ind w:left="120"/>
      </w:pPr>
    </w:p>
    <w:p w:rsidR="008C742D" w:rsidRDefault="008C742D" w:rsidP="008C74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742D" w:rsidRPr="006F3F3B" w:rsidTr="00693CB1">
        <w:tc>
          <w:tcPr>
            <w:tcW w:w="3114" w:type="dxa"/>
          </w:tcPr>
          <w:p w:rsidR="008C742D" w:rsidRPr="008C742D" w:rsidRDefault="008C742D" w:rsidP="00693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классов: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Н.В.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«2» сентябрь   2024 г.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742D" w:rsidRPr="008C742D" w:rsidRDefault="008C742D" w:rsidP="0069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сентябрь   2024 г.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742D" w:rsidRPr="008C742D" w:rsidRDefault="008C742D" w:rsidP="0069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742D" w:rsidRPr="008C742D" w:rsidRDefault="008C742D" w:rsidP="00693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74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8C742D" w:rsidRDefault="008C742D" w:rsidP="00693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01-04-410\2      от «2»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C742D" w:rsidRPr="0040209D" w:rsidRDefault="008C742D" w:rsidP="00693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742D" w:rsidRPr="006F3F3B" w:rsidRDefault="008C742D" w:rsidP="008C742D">
      <w:pPr>
        <w:spacing w:after="0"/>
        <w:ind w:left="120"/>
      </w:pPr>
    </w:p>
    <w:p w:rsidR="008C742D" w:rsidRPr="006F3F3B" w:rsidRDefault="008C742D" w:rsidP="008C742D">
      <w:pPr>
        <w:spacing w:after="0"/>
        <w:ind w:left="120"/>
      </w:pPr>
    </w:p>
    <w:p w:rsidR="008C742D" w:rsidRPr="006F3F3B" w:rsidRDefault="008C742D" w:rsidP="008C742D">
      <w:pPr>
        <w:spacing w:after="0"/>
        <w:ind w:left="120"/>
      </w:pPr>
    </w:p>
    <w:p w:rsidR="008C742D" w:rsidRPr="006F3F3B" w:rsidRDefault="008C742D" w:rsidP="008C742D">
      <w:pPr>
        <w:spacing w:after="0"/>
        <w:ind w:left="120"/>
      </w:pPr>
    </w:p>
    <w:p w:rsidR="008C742D" w:rsidRPr="006F3F3B" w:rsidRDefault="008C742D" w:rsidP="008C742D">
      <w:pPr>
        <w:spacing w:after="0"/>
        <w:ind w:left="120"/>
      </w:pPr>
    </w:p>
    <w:p w:rsidR="008C742D" w:rsidRPr="006F3F3B" w:rsidRDefault="008C742D" w:rsidP="008C742D">
      <w:pPr>
        <w:spacing w:after="0" w:line="408" w:lineRule="auto"/>
        <w:ind w:left="120"/>
        <w:jc w:val="center"/>
      </w:pPr>
      <w:r w:rsidRPr="006F3F3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742D" w:rsidRPr="006F3F3B" w:rsidRDefault="008C742D" w:rsidP="008C742D">
      <w:pPr>
        <w:spacing w:after="0" w:line="408" w:lineRule="auto"/>
        <w:ind w:left="120"/>
        <w:jc w:val="center"/>
      </w:pPr>
      <w:r w:rsidRPr="006F3F3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F3B">
        <w:rPr>
          <w:rFonts w:ascii="Times New Roman" w:hAnsi="Times New Roman"/>
          <w:color w:val="000000"/>
          <w:sz w:val="28"/>
        </w:rPr>
        <w:t xml:space="preserve"> 5688657)</w:t>
      </w: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 w:line="408" w:lineRule="auto"/>
        <w:ind w:left="120"/>
        <w:jc w:val="center"/>
      </w:pPr>
      <w:r w:rsidRPr="006F3F3B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C742D" w:rsidRPr="006F3F3B" w:rsidRDefault="008C742D" w:rsidP="008C742D">
      <w:pPr>
        <w:spacing w:after="0" w:line="408" w:lineRule="auto"/>
        <w:ind w:left="120"/>
        <w:jc w:val="center"/>
      </w:pPr>
      <w:r w:rsidRPr="006F3F3B"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</w:t>
      </w:r>
      <w:r w:rsidRPr="006F3F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ов</w:t>
      </w:r>
      <w:r w:rsidRPr="006F3F3B">
        <w:rPr>
          <w:rFonts w:ascii="Times New Roman" w:hAnsi="Times New Roman"/>
          <w:color w:val="000000"/>
          <w:sz w:val="28"/>
        </w:rPr>
        <w:t xml:space="preserve"> </w:t>
      </w: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</w:p>
    <w:p w:rsidR="008C742D" w:rsidRPr="006F3F3B" w:rsidRDefault="008C742D" w:rsidP="008C742D">
      <w:pPr>
        <w:spacing w:after="0"/>
        <w:ind w:left="120"/>
        <w:jc w:val="center"/>
      </w:pPr>
      <w:bookmarkStart w:id="2" w:name="33a6f4f1-a4d0-4904-9be8-f3bc488806fd"/>
      <w:r w:rsidRPr="006F3F3B">
        <w:rPr>
          <w:rFonts w:ascii="Times New Roman" w:hAnsi="Times New Roman"/>
          <w:b/>
          <w:color w:val="000000"/>
          <w:sz w:val="28"/>
        </w:rPr>
        <w:t>г.Лесосибирск</w:t>
      </w:r>
      <w:bookmarkEnd w:id="2"/>
      <w:r w:rsidRPr="006F3F3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b7b3d71-5853-496b-aaf6-553eb70dbc73"/>
      <w:r w:rsidRPr="006F3F3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6B3AFF" w:rsidRDefault="001E311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3AFF" w:rsidRDefault="006B3AFF">
      <w:pPr>
        <w:spacing w:after="0" w:line="264" w:lineRule="auto"/>
        <w:ind w:left="120"/>
        <w:jc w:val="both"/>
      </w:pP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r w:rsidRPr="008C742D">
        <w:rPr>
          <w:rFonts w:ascii="Times New Roman" w:hAnsi="Times New Roman"/>
          <w:color w:val="000000"/>
          <w:sz w:val="28"/>
          <w:lang w:val="ru-RU"/>
        </w:rPr>
        <w:t>пояснительную записку, содержание обучения, планируемые результаты освоения программы и тематическое планирование.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</w:t>
      </w:r>
      <w:r w:rsidRPr="008C742D">
        <w:rPr>
          <w:rFonts w:ascii="Times New Roman" w:hAnsi="Times New Roman"/>
          <w:color w:val="000000"/>
          <w:sz w:val="28"/>
          <w:lang w:val="ru-RU"/>
        </w:rPr>
        <w:t>ржания и планируемым результатам.</w:t>
      </w: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</w:t>
      </w:r>
      <w:r w:rsidRPr="008C742D">
        <w:rPr>
          <w:rFonts w:ascii="Times New Roman" w:hAnsi="Times New Roman"/>
          <w:color w:val="000000"/>
          <w:sz w:val="28"/>
          <w:lang w:val="ru-RU"/>
        </w:rPr>
        <w:t>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</w:t>
      </w:r>
      <w:r w:rsidRPr="008C742D">
        <w:rPr>
          <w:rFonts w:ascii="Times New Roman" w:hAnsi="Times New Roman"/>
          <w:color w:val="000000"/>
          <w:sz w:val="28"/>
          <w:lang w:val="ru-RU"/>
        </w:rPr>
        <w:t>ия составлена на основе требований ФГОС НОО и федеральной рабочей программы воспитания.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</w:t>
      </w:r>
      <w:r w:rsidRPr="008C742D">
        <w:rPr>
          <w:rFonts w:ascii="Times New Roman" w:hAnsi="Times New Roman"/>
          <w:color w:val="000000"/>
          <w:sz w:val="28"/>
          <w:lang w:val="ru-RU"/>
        </w:rPr>
        <w:t>и интересам обучающихся на уровне начального общего образования и направлено на достижение следующих целей: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 w:rsidRPr="008C742D">
        <w:rPr>
          <w:rFonts w:ascii="Times New Roman" w:hAnsi="Times New Roman"/>
          <w:color w:val="000000"/>
          <w:sz w:val="28"/>
          <w:lang w:val="ru-RU"/>
        </w:rPr>
        <w:t>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</w:t>
      </w:r>
      <w:r w:rsidRPr="008C742D">
        <w:rPr>
          <w:rFonts w:ascii="Times New Roman" w:hAnsi="Times New Roman"/>
          <w:color w:val="000000"/>
          <w:sz w:val="28"/>
          <w:lang w:val="ru-RU"/>
        </w:rPr>
        <w:t>и;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использованием приобретённых знаний в </w:t>
      </w:r>
      <w:r w:rsidRPr="008C742D">
        <w:rPr>
          <w:rFonts w:ascii="Times New Roman" w:hAnsi="Times New Roman"/>
          <w:color w:val="000000"/>
          <w:sz w:val="28"/>
          <w:lang w:val="ru-RU"/>
        </w:rPr>
        <w:t>речевой, изобразительной, художественной деятельности;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туре, традициям народов Российской Федерации; 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B3AFF" w:rsidRPr="008C742D" w:rsidRDefault="001E3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</w:t>
      </w:r>
      <w:r w:rsidRPr="008C742D">
        <w:rPr>
          <w:rFonts w:ascii="Times New Roman" w:hAnsi="Times New Roman"/>
          <w:color w:val="000000"/>
          <w:sz w:val="28"/>
          <w:lang w:val="ru-RU"/>
        </w:rPr>
        <w:t>о отношения к людям, уважительного отношения к их взглядам, мнению и индивидуальности.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</w:t>
      </w:r>
      <w:r w:rsidRPr="008C742D">
        <w:rPr>
          <w:rFonts w:ascii="Times New Roman" w:hAnsi="Times New Roman"/>
          <w:color w:val="000000"/>
          <w:sz w:val="28"/>
          <w:lang w:val="ru-RU"/>
        </w:rPr>
        <w:t>ществлён на основе следующих ведущих идей:</w:t>
      </w:r>
    </w:p>
    <w:p w:rsidR="006B3AFF" w:rsidRPr="008C742D" w:rsidRDefault="001E3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B3AFF" w:rsidRPr="008C742D" w:rsidRDefault="001E3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</w:t>
      </w:r>
      <w:r w:rsidRPr="008C742D">
        <w:rPr>
          <w:rFonts w:ascii="Times New Roman" w:hAnsi="Times New Roman"/>
          <w:color w:val="000000"/>
          <w:sz w:val="28"/>
          <w:lang w:val="ru-RU"/>
        </w:rPr>
        <w:t>познание».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</w:t>
      </w:r>
      <w:r w:rsidRPr="008C742D">
        <w:rPr>
          <w:rFonts w:ascii="Times New Roman" w:hAnsi="Times New Roman"/>
          <w:color w:val="000000"/>
          <w:sz w:val="28"/>
          <w:lang w:val="ru-RU"/>
        </w:rPr>
        <w:t>класс – 68 часов.</w:t>
      </w:r>
    </w:p>
    <w:p w:rsidR="006B3AFF" w:rsidRPr="008C742D" w:rsidRDefault="006B3AFF">
      <w:pPr>
        <w:rPr>
          <w:lang w:val="ru-RU"/>
        </w:rPr>
        <w:sectPr w:rsidR="006B3AFF" w:rsidRPr="008C742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3221735"/>
    </w:p>
    <w:bookmarkEnd w:id="4"/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Совместная дея</w:t>
      </w:r>
      <w:r w:rsidRPr="008C742D">
        <w:rPr>
          <w:rFonts w:ascii="Times New Roman" w:hAnsi="Times New Roman"/>
          <w:color w:val="000000"/>
          <w:sz w:val="28"/>
          <w:lang w:val="ru-RU"/>
        </w:rPr>
        <w:t>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Семья. Моя семья в п</w:t>
      </w:r>
      <w:r w:rsidRPr="008C742D">
        <w:rPr>
          <w:rFonts w:ascii="Times New Roman" w:hAnsi="Times New Roman"/>
          <w:color w:val="000000"/>
          <w:sz w:val="28"/>
          <w:lang w:val="ru-RU"/>
        </w:rPr>
        <w:t>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сведения о родном крае. Название своего населённого пункта (города, села), региона. Культурные объекты родного края.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</w:t>
      </w:r>
      <w:r w:rsidRPr="008C742D">
        <w:rPr>
          <w:rFonts w:ascii="Times New Roman" w:hAnsi="Times New Roman"/>
          <w:color w:val="000000"/>
          <w:sz w:val="28"/>
          <w:lang w:val="ru-RU"/>
        </w:rPr>
        <w:t>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Сезонные изменения в прир</w:t>
      </w:r>
      <w:r w:rsidRPr="008C742D">
        <w:rPr>
          <w:rFonts w:ascii="Times New Roman" w:hAnsi="Times New Roman"/>
          <w:color w:val="000000"/>
          <w:sz w:val="28"/>
          <w:lang w:val="ru-RU"/>
        </w:rPr>
        <w:t>оде. Взаимосвязи между человеком и природой. Правила нравственного и безопасного поведения в природе.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</w:t>
      </w:r>
      <w:r w:rsidRPr="008C742D">
        <w:rPr>
          <w:rFonts w:ascii="Times New Roman" w:hAnsi="Times New Roman"/>
          <w:color w:val="000000"/>
          <w:sz w:val="28"/>
          <w:lang w:val="ru-RU"/>
        </w:rPr>
        <w:t>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</w:t>
      </w:r>
      <w:r w:rsidRPr="008C742D">
        <w:rPr>
          <w:rFonts w:ascii="Times New Roman" w:hAnsi="Times New Roman"/>
          <w:color w:val="000000"/>
          <w:sz w:val="28"/>
          <w:lang w:val="ru-RU"/>
        </w:rPr>
        <w:t>е и дикие животные (различия в условиях жизни). Забота о домашних питомцах.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оснащенных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экраном. Правила безопасности в быту: пользование бытовыми электроприборами, газовыми плитами.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8C742D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3AFF" w:rsidRPr="008C742D" w:rsidRDefault="001E3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B3AFF" w:rsidRPr="008C742D" w:rsidRDefault="001E3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B3AFF" w:rsidRPr="008C742D" w:rsidRDefault="001E3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8C742D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 способствует формированию умений:</w:t>
      </w:r>
    </w:p>
    <w:p w:rsidR="006B3AFF" w:rsidRPr="008C742D" w:rsidRDefault="001E3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B3AFF" w:rsidRPr="008C742D" w:rsidRDefault="001E3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</w:t>
      </w:r>
      <w:r w:rsidRPr="008C742D">
        <w:rPr>
          <w:rFonts w:ascii="Times New Roman" w:hAnsi="Times New Roman"/>
          <w:color w:val="000000"/>
          <w:sz w:val="28"/>
          <w:lang w:val="ru-RU"/>
        </w:rPr>
        <w:t>ием.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7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AFF" w:rsidRPr="008C742D" w:rsidRDefault="001E3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B3AFF" w:rsidRPr="008C742D" w:rsidRDefault="001E3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воспроизводить названия своег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 населенного пункта, название страны, её столицы; воспроизводить наизусть слова гимна России; </w:t>
      </w:r>
    </w:p>
    <w:p w:rsidR="006B3AFF" w:rsidRPr="008C742D" w:rsidRDefault="001E3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B3AFF" w:rsidRPr="008C742D" w:rsidRDefault="001E3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плану 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ремя года, передавать в рассказе своё отношение к природным явлениям; </w:t>
      </w:r>
    </w:p>
    <w:p w:rsidR="006B3AFF" w:rsidRPr="008C742D" w:rsidRDefault="001E3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7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AFF" w:rsidRPr="008C742D" w:rsidRDefault="001E3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B3AFF" w:rsidRPr="008C742D" w:rsidRDefault="001E3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самооценку; </w:t>
      </w:r>
    </w:p>
    <w:p w:rsidR="006B3AFF" w:rsidRPr="008C742D" w:rsidRDefault="001E3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742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</w:t>
      </w:r>
      <w:r w:rsidRPr="008C742D">
        <w:rPr>
          <w:rFonts w:ascii="Times New Roman" w:hAnsi="Times New Roman"/>
          <w:color w:val="000000"/>
          <w:sz w:val="28"/>
          <w:lang w:val="ru-RU"/>
        </w:rPr>
        <w:t>ий:</w:t>
      </w:r>
    </w:p>
    <w:p w:rsidR="006B3AFF" w:rsidRPr="008C742D" w:rsidRDefault="001E31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</w:t>
      </w:r>
      <w:r w:rsidRPr="008C742D">
        <w:rPr>
          <w:rFonts w:ascii="Times New Roman" w:hAnsi="Times New Roman"/>
          <w:color w:val="000000"/>
          <w:sz w:val="28"/>
          <w:lang w:val="ru-RU"/>
        </w:rPr>
        <w:t>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</w:t>
      </w:r>
      <w:r w:rsidRPr="008C742D">
        <w:rPr>
          <w:rFonts w:ascii="Times New Roman" w:hAnsi="Times New Roman"/>
          <w:color w:val="000000"/>
          <w:sz w:val="28"/>
          <w:lang w:val="ru-RU"/>
        </w:rPr>
        <w:t>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</w:t>
      </w:r>
      <w:r w:rsidRPr="008C742D">
        <w:rPr>
          <w:rFonts w:ascii="Times New Roman" w:hAnsi="Times New Roman"/>
          <w:color w:val="000000"/>
          <w:sz w:val="28"/>
          <w:lang w:val="ru-RU"/>
        </w:rPr>
        <w:t>ачимые события истории родного края.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</w:t>
      </w:r>
      <w:r w:rsidRPr="008C742D">
        <w:rPr>
          <w:rFonts w:ascii="Times New Roman" w:hAnsi="Times New Roman"/>
          <w:color w:val="000000"/>
          <w:sz w:val="28"/>
          <w:lang w:val="ru-RU"/>
        </w:rPr>
        <w:t>ставление схемы родословного древа, истории семьи.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пр</w:t>
      </w:r>
      <w:r w:rsidRPr="008C742D">
        <w:rPr>
          <w:rFonts w:ascii="Times New Roman" w:hAnsi="Times New Roman"/>
          <w:i/>
          <w:color w:val="000000"/>
          <w:sz w:val="28"/>
          <w:lang w:val="ru-RU"/>
        </w:rPr>
        <w:t>ирода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</w:t>
      </w:r>
      <w:r w:rsidRPr="008C742D">
        <w:rPr>
          <w:rFonts w:ascii="Times New Roman" w:hAnsi="Times New Roman"/>
          <w:color w:val="000000"/>
          <w:sz w:val="28"/>
          <w:lang w:val="ru-RU"/>
        </w:rPr>
        <w:t>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</w:t>
      </w:r>
      <w:r w:rsidRPr="008C742D">
        <w:rPr>
          <w:rFonts w:ascii="Times New Roman" w:hAnsi="Times New Roman"/>
          <w:color w:val="000000"/>
          <w:sz w:val="28"/>
          <w:lang w:val="ru-RU"/>
        </w:rPr>
        <w:t>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Красная книга России, е</w:t>
      </w:r>
      <w:r w:rsidRPr="008C742D">
        <w:rPr>
          <w:rFonts w:ascii="Times New Roman" w:hAnsi="Times New Roman"/>
          <w:color w:val="000000"/>
          <w:sz w:val="28"/>
          <w:lang w:val="ru-RU"/>
        </w:rPr>
        <w:t>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</w:t>
      </w:r>
      <w:r w:rsidRPr="008C742D">
        <w:rPr>
          <w:rFonts w:ascii="Times New Roman" w:hAnsi="Times New Roman"/>
          <w:color w:val="000000"/>
          <w:sz w:val="28"/>
          <w:lang w:val="ru-RU"/>
        </w:rPr>
        <w:t>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</w:t>
      </w:r>
      <w:r w:rsidRPr="008C742D">
        <w:rPr>
          <w:rFonts w:ascii="Times New Roman" w:hAnsi="Times New Roman"/>
          <w:color w:val="000000"/>
          <w:sz w:val="28"/>
          <w:lang w:val="ru-RU"/>
        </w:rPr>
        <w:t>едения на занятиях, переменах, при приёмах пищи и на пришкольной территории), в быту, на прогулках.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</w:t>
      </w:r>
      <w:r w:rsidRPr="008C742D">
        <w:rPr>
          <w:rFonts w:ascii="Times New Roman" w:hAnsi="Times New Roman"/>
          <w:color w:val="000000"/>
          <w:sz w:val="28"/>
          <w:lang w:val="ru-RU"/>
        </w:rPr>
        <w:t>ности на общественном транспорте). Номера телефонов экстренной помощи.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</w:t>
      </w:r>
      <w:r w:rsidRPr="008C742D">
        <w:rPr>
          <w:rFonts w:ascii="Times New Roman" w:hAnsi="Times New Roman"/>
          <w:color w:val="000000"/>
          <w:sz w:val="28"/>
          <w:lang w:val="ru-RU"/>
        </w:rPr>
        <w:t>доступа в информационно-коммуникационную сеть Интернет.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учебных действий, регулятивных универсальных учебных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B3AFF" w:rsidRPr="008C742D" w:rsidRDefault="001E31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B3AFF" w:rsidRPr="008C742D" w:rsidRDefault="001E31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B3AFF" w:rsidRDefault="001E31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B3AFF" w:rsidRPr="008C742D" w:rsidRDefault="001E31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B3AFF" w:rsidRPr="008C742D" w:rsidRDefault="001E31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B3AFF" w:rsidRDefault="001E31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8C742D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:rsidR="006B3AFF" w:rsidRPr="008C742D" w:rsidRDefault="001E31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B3AFF" w:rsidRPr="008C742D" w:rsidRDefault="001E31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B3AFF" w:rsidRPr="008C742D" w:rsidRDefault="001E31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:rsidR="006B3AFF" w:rsidRPr="008C742D" w:rsidRDefault="001E31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7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AFF" w:rsidRPr="008C742D" w:rsidRDefault="001E31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B3AFF" w:rsidRPr="008C742D" w:rsidRDefault="001E31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B3AFF" w:rsidRPr="008C742D" w:rsidRDefault="001E31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6B3AFF" w:rsidRPr="008C742D" w:rsidRDefault="001E31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B3AFF" w:rsidRPr="008C742D" w:rsidRDefault="001E31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8C742D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6B3AFF" w:rsidRPr="008C742D" w:rsidRDefault="001E31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B3AFF" w:rsidRPr="008C742D" w:rsidRDefault="001E31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8C742D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6B3AFF" w:rsidRPr="008C742D" w:rsidRDefault="001E31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B3AFF" w:rsidRPr="008C742D" w:rsidRDefault="001E31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7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B3AFF" w:rsidRPr="008C742D" w:rsidRDefault="001E31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B3AFF" w:rsidRPr="008C742D" w:rsidRDefault="001E31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B3AFF" w:rsidRPr="008C742D" w:rsidRDefault="001E31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742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B3AFF" w:rsidRPr="008C742D" w:rsidRDefault="001E31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6B3AFF" w:rsidRPr="008C742D" w:rsidRDefault="001E31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B3AFF" w:rsidRPr="008C742D" w:rsidRDefault="001E31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6B3AFF" w:rsidRPr="008C742D" w:rsidRDefault="001E31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8C742D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8C742D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8C742D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8C742D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</w:t>
      </w:r>
      <w:r w:rsidRPr="008C742D">
        <w:rPr>
          <w:rFonts w:ascii="Times New Roman" w:hAnsi="Times New Roman"/>
          <w:color w:val="000000"/>
          <w:sz w:val="28"/>
          <w:lang w:val="ru-RU"/>
        </w:rPr>
        <w:t>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</w:t>
      </w:r>
      <w:r w:rsidRPr="008C742D">
        <w:rPr>
          <w:rFonts w:ascii="Times New Roman" w:hAnsi="Times New Roman"/>
          <w:color w:val="000000"/>
          <w:sz w:val="28"/>
          <w:lang w:val="ru-RU"/>
        </w:rPr>
        <w:t>чных грибов. Грибы съедобные и несъедобные.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Разнообрази</w:t>
      </w:r>
      <w:r w:rsidRPr="008C742D">
        <w:rPr>
          <w:rFonts w:ascii="Times New Roman" w:hAnsi="Times New Roman"/>
          <w:color w:val="000000"/>
          <w:sz w:val="28"/>
          <w:lang w:val="ru-RU"/>
        </w:rPr>
        <w:t>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</w:t>
      </w:r>
      <w:r w:rsidRPr="008C742D">
        <w:rPr>
          <w:rFonts w:ascii="Times New Roman" w:hAnsi="Times New Roman"/>
          <w:color w:val="000000"/>
          <w:sz w:val="28"/>
          <w:lang w:val="ru-RU"/>
        </w:rPr>
        <w:t>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пища и укрытие для животных; животные – распространители плодов и семян растений. Влияние человека на природные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Челов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</w:t>
      </w:r>
      <w:r w:rsidRPr="008C742D">
        <w:rPr>
          <w:rFonts w:ascii="Times New Roman" w:hAnsi="Times New Roman"/>
          <w:color w:val="000000"/>
          <w:sz w:val="28"/>
          <w:lang w:val="ru-RU"/>
        </w:rPr>
        <w:t>пульса.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</w:t>
      </w:r>
      <w:r w:rsidRPr="008C742D">
        <w:rPr>
          <w:rFonts w:ascii="Times New Roman" w:hAnsi="Times New Roman"/>
          <w:color w:val="000000"/>
          <w:sz w:val="28"/>
          <w:lang w:val="ru-RU"/>
        </w:rPr>
        <w:t>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</w:t>
      </w:r>
      <w:r w:rsidRPr="008C742D">
        <w:rPr>
          <w:rFonts w:ascii="Times New Roman" w:hAnsi="Times New Roman"/>
          <w:color w:val="000000"/>
          <w:sz w:val="28"/>
          <w:lang w:val="ru-RU"/>
        </w:rPr>
        <w:t>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Изучение окружающего мира 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</w:t>
      </w:r>
      <w:r w:rsidRPr="008C742D">
        <w:rPr>
          <w:rFonts w:ascii="Times New Roman" w:hAnsi="Times New Roman"/>
          <w:i/>
          <w:color w:val="000000"/>
          <w:sz w:val="28"/>
          <w:lang w:val="ru-RU"/>
        </w:rPr>
        <w:t>сследовательские действия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3AFF" w:rsidRPr="008C742D" w:rsidRDefault="001E31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основе результатов совместных с одноклассниками наблюдений (в парах, группах) делать выводы; </w:t>
      </w:r>
    </w:p>
    <w:p w:rsidR="006B3AFF" w:rsidRPr="008C742D" w:rsidRDefault="001E31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B3AFF" w:rsidRPr="008C742D" w:rsidRDefault="001E31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ественные признаки и отношения между объектами и явлениями; </w:t>
      </w:r>
    </w:p>
    <w:p w:rsidR="006B3AFF" w:rsidRPr="008C742D" w:rsidRDefault="001E31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B3AFF" w:rsidRPr="008C742D" w:rsidRDefault="001E31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74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742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B3AFF" w:rsidRPr="008C742D" w:rsidRDefault="001E31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B3AFF" w:rsidRPr="008C742D" w:rsidRDefault="001E31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спроизводить их названия; находить на карте нашу страну, столицу, свой регион; </w:t>
      </w:r>
    </w:p>
    <w:p w:rsidR="006B3AFF" w:rsidRPr="008C742D" w:rsidRDefault="001E31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B3AFF" w:rsidRPr="008C742D" w:rsidRDefault="001E31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 – текстах, таблицах, схемах, </w:t>
      </w:r>
      <w:r w:rsidRPr="008C742D">
        <w:rPr>
          <w:rFonts w:ascii="Times New Roman" w:hAnsi="Times New Roman"/>
          <w:color w:val="000000"/>
          <w:sz w:val="28"/>
          <w:lang w:val="ru-RU"/>
        </w:rPr>
        <w:t>в том числе в информационно-коммуникационной сети Интернет (в условиях контролируемого входа);</w:t>
      </w:r>
    </w:p>
    <w:p w:rsidR="006B3AFF" w:rsidRPr="008C742D" w:rsidRDefault="001E31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3AFF" w:rsidRPr="008C742D" w:rsidRDefault="001E31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8C742D">
        <w:rPr>
          <w:rFonts w:ascii="Times New Roman" w:hAnsi="Times New Roman"/>
          <w:color w:val="000000"/>
          <w:sz w:val="28"/>
          <w:lang w:val="ru-RU"/>
        </w:rPr>
        <w:t>ся в понятиях, соотносить понятия и термины с их краткой характеристикой: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ль Земли, царство природы, природное сообщество, цепь питания, Красная книга);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B3AFF" w:rsidRPr="008C742D" w:rsidRDefault="001E31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жизни на Земле;</w:t>
      </w:r>
    </w:p>
    <w:p w:rsidR="006B3AFF" w:rsidRPr="008C742D" w:rsidRDefault="001E31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B3AFF" w:rsidRPr="008C742D" w:rsidRDefault="001E31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B3AFF" w:rsidRPr="008C742D" w:rsidRDefault="001E31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 организма; </w:t>
      </w:r>
    </w:p>
    <w:p w:rsidR="006B3AFF" w:rsidRPr="008C742D" w:rsidRDefault="001E31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B3AFF" w:rsidRPr="008C742D" w:rsidRDefault="001E31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я (при небольшой помощи учителя); </w:t>
      </w:r>
    </w:p>
    <w:p w:rsidR="006B3AFF" w:rsidRPr="008C742D" w:rsidRDefault="001E31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742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B3AFF" w:rsidRPr="008C742D" w:rsidRDefault="001E31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чинённого; </w:t>
      </w:r>
    </w:p>
    <w:p w:rsidR="006B3AFF" w:rsidRPr="008C742D" w:rsidRDefault="001E31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B3AFF" w:rsidRPr="008C742D" w:rsidRDefault="001E31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B3AFF" w:rsidRPr="008C742D" w:rsidRDefault="001E31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самостоятельно разреша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ть возникающие конфликты с учётом этики общения. 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8C742D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8C742D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8C742D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8C742D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8C742D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Посильное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</w:t>
      </w:r>
      <w:r w:rsidRPr="008C742D">
        <w:rPr>
          <w:rFonts w:ascii="Times New Roman" w:hAnsi="Times New Roman"/>
          <w:color w:val="000000"/>
          <w:sz w:val="28"/>
          <w:lang w:val="ru-RU"/>
        </w:rPr>
        <w:t>ости, социального статуса, религиозной принадлежности.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</w:t>
      </w:r>
      <w:r w:rsidRPr="008C742D">
        <w:rPr>
          <w:rFonts w:ascii="Times New Roman" w:hAnsi="Times New Roman"/>
          <w:color w:val="000000"/>
          <w:sz w:val="28"/>
          <w:lang w:val="ru-RU"/>
        </w:rPr>
        <w:t>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</w:t>
      </w:r>
      <w:r w:rsidRPr="008C742D">
        <w:rPr>
          <w:rFonts w:ascii="Times New Roman" w:hAnsi="Times New Roman"/>
          <w:color w:val="000000"/>
          <w:sz w:val="28"/>
          <w:lang w:val="ru-RU"/>
        </w:rPr>
        <w:t>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</w:t>
      </w:r>
      <w:r w:rsidRPr="008C742D">
        <w:rPr>
          <w:rFonts w:ascii="Times New Roman" w:hAnsi="Times New Roman"/>
          <w:color w:val="000000"/>
          <w:sz w:val="28"/>
          <w:lang w:val="ru-RU"/>
        </w:rPr>
        <w:t>ирного наследия в России и за рубежом (2–3 объекта).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в природных зонах.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</w:t>
      </w:r>
      <w:r w:rsidRPr="008C742D">
        <w:rPr>
          <w:rFonts w:ascii="Times New Roman" w:hAnsi="Times New Roman"/>
          <w:color w:val="000000"/>
          <w:sz w:val="28"/>
          <w:lang w:val="ru-RU"/>
        </w:rPr>
        <w:t>ародная Красная книга (отдельные примеры).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</w:t>
      </w:r>
      <w:r w:rsidRPr="008C742D">
        <w:rPr>
          <w:rFonts w:ascii="Times New Roman" w:hAnsi="Times New Roman"/>
          <w:color w:val="000000"/>
          <w:sz w:val="28"/>
          <w:lang w:val="ru-RU"/>
        </w:rPr>
        <w:t>тернет.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 w:rsidRPr="008C742D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B3AFF" w:rsidRPr="008C742D" w:rsidRDefault="001E31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B3AFF" w:rsidRPr="008C742D" w:rsidRDefault="001E31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х ситуациях правила безопасного поведения в среде обитания; </w:t>
      </w:r>
    </w:p>
    <w:p w:rsidR="006B3AFF" w:rsidRPr="008C742D" w:rsidRDefault="001E31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B3AFF" w:rsidRPr="008C742D" w:rsidRDefault="001E31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B3AFF" w:rsidRPr="008C742D" w:rsidRDefault="001E31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объекты по принадлежности к природной зоне; </w:t>
      </w:r>
    </w:p>
    <w:p w:rsidR="006B3AFF" w:rsidRPr="008C742D" w:rsidRDefault="001E31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</w:t>
      </w:r>
      <w:r w:rsidRPr="008C742D">
        <w:rPr>
          <w:rFonts w:ascii="Times New Roman" w:hAnsi="Times New Roman"/>
          <w:i/>
          <w:color w:val="000000"/>
          <w:sz w:val="28"/>
          <w:lang w:val="ru-RU"/>
        </w:rPr>
        <w:t>ормированию умений:</w:t>
      </w:r>
    </w:p>
    <w:p w:rsidR="006B3AFF" w:rsidRPr="008C742D" w:rsidRDefault="001E31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B3AFF" w:rsidRPr="008C742D" w:rsidRDefault="001E31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использовать для уточнени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B3AFF" w:rsidRPr="008C742D" w:rsidRDefault="001E31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ормации, подготавливать презентацию, включая в неё иллюстрации, таблицы, диаграммы.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B3AFF" w:rsidRPr="008C742D" w:rsidRDefault="001E31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создав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B3AFF" w:rsidRPr="008C742D" w:rsidRDefault="001E31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6B3AFF" w:rsidRPr="008C742D" w:rsidRDefault="001E31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B3AFF" w:rsidRPr="008C742D" w:rsidRDefault="001E31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B3AFF" w:rsidRPr="008C742D" w:rsidRDefault="001E31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B3AFF" w:rsidRPr="008C742D" w:rsidRDefault="001E31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6B3AFF" w:rsidRPr="008C742D" w:rsidRDefault="001E31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B3AFF" w:rsidRPr="008C742D" w:rsidRDefault="001E31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6B3AFF" w:rsidRPr="008C742D" w:rsidRDefault="006B3AFF">
      <w:pPr>
        <w:rPr>
          <w:lang w:val="ru-RU"/>
        </w:rPr>
        <w:sectPr w:rsidR="006B3AFF" w:rsidRPr="008C742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221738"/>
    </w:p>
    <w:bookmarkEnd w:id="5"/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8C742D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6B3AFF" w:rsidRPr="008C742D" w:rsidRDefault="006B3AFF">
      <w:pPr>
        <w:spacing w:after="0"/>
        <w:ind w:left="120"/>
        <w:rPr>
          <w:lang w:val="ru-RU"/>
        </w:rPr>
      </w:pPr>
    </w:p>
    <w:p w:rsidR="006B3AFF" w:rsidRPr="008C742D" w:rsidRDefault="001E3118">
      <w:pPr>
        <w:spacing w:after="0"/>
        <w:ind w:left="120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8C742D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B3AFF" w:rsidRPr="008C742D" w:rsidRDefault="001E31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6B3AFF" w:rsidRPr="008C742D" w:rsidRDefault="001E31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B3AFF" w:rsidRPr="008C742D" w:rsidRDefault="001E31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B3AFF" w:rsidRPr="008C742D" w:rsidRDefault="001E31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6B3AFF" w:rsidRPr="008C742D" w:rsidRDefault="001E31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6B3AFF" w:rsidRPr="008C742D" w:rsidRDefault="001E31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B3AFF" w:rsidRPr="008C742D" w:rsidRDefault="001E31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6B3AFF" w:rsidRPr="008C742D" w:rsidRDefault="001E31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6B3AFF" w:rsidRPr="008C742D" w:rsidRDefault="001E31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B3AFF" w:rsidRPr="008C742D" w:rsidRDefault="001E31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3AFF" w:rsidRPr="008C742D" w:rsidRDefault="001E31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6B3AFF" w:rsidRPr="008C742D" w:rsidRDefault="001E31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B3AFF" w:rsidRPr="008C742D" w:rsidRDefault="001E31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B3AFF" w:rsidRPr="008C742D" w:rsidRDefault="001E31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ос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B3AFF" w:rsidRPr="008C742D" w:rsidRDefault="001E31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8C742D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6B3AFF" w:rsidRPr="008C742D" w:rsidRDefault="001E31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B3AFF" w:rsidRPr="008C742D" w:rsidRDefault="006B3AFF">
      <w:pPr>
        <w:spacing w:after="0"/>
        <w:ind w:left="120"/>
        <w:rPr>
          <w:lang w:val="ru-RU"/>
        </w:rPr>
      </w:pPr>
    </w:p>
    <w:p w:rsidR="006B3AFF" w:rsidRPr="008C742D" w:rsidRDefault="001E3118">
      <w:pPr>
        <w:spacing w:after="0"/>
        <w:ind w:left="120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B3AFF" w:rsidRPr="008C742D" w:rsidRDefault="001E31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B3AFF" w:rsidRPr="008C742D" w:rsidRDefault="001E31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6B3AFF" w:rsidRDefault="001E3118">
      <w:pPr>
        <w:numPr>
          <w:ilvl w:val="0"/>
          <w:numId w:val="35"/>
        </w:numPr>
        <w:spacing w:after="0" w:line="264" w:lineRule="auto"/>
        <w:jc w:val="both"/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3AFF" w:rsidRPr="008C742D" w:rsidRDefault="001E31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8C742D">
        <w:rPr>
          <w:rFonts w:ascii="Times New Roman" w:hAnsi="Times New Roman"/>
          <w:color w:val="000000"/>
          <w:sz w:val="28"/>
          <w:lang w:val="ru-RU"/>
        </w:rPr>
        <w:t>.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6B3AFF" w:rsidRPr="008C742D" w:rsidRDefault="001E31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B3AFF" w:rsidRPr="008C742D" w:rsidRDefault="001E31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B3AFF" w:rsidRPr="008C742D" w:rsidRDefault="001E31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B3AFF" w:rsidRPr="008C742D" w:rsidRDefault="001E31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6B3AFF" w:rsidRPr="008C742D" w:rsidRDefault="001E31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B3AFF" w:rsidRPr="008C742D" w:rsidRDefault="001E31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B3AFF" w:rsidRPr="008C742D" w:rsidRDefault="001E31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6B3AFF" w:rsidRPr="008C742D" w:rsidRDefault="001E31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B3AFF" w:rsidRPr="008C742D" w:rsidRDefault="001E31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6B3AFF" w:rsidRDefault="001E31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B3AFF" w:rsidRPr="008C742D" w:rsidRDefault="001E31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B3AFF" w:rsidRPr="008C742D" w:rsidRDefault="001E31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B3AFF" w:rsidRPr="008C742D" w:rsidRDefault="001E31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B3AFF" w:rsidRPr="008C742D" w:rsidRDefault="001E31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B3AFF" w:rsidRPr="008C742D" w:rsidRDefault="001E31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B3AFF" w:rsidRPr="008C742D" w:rsidRDefault="006B3AFF">
      <w:pPr>
        <w:spacing w:after="0"/>
        <w:ind w:left="120"/>
        <w:rPr>
          <w:lang w:val="ru-RU"/>
        </w:rPr>
      </w:pPr>
    </w:p>
    <w:p w:rsidR="006B3AFF" w:rsidRPr="008C742D" w:rsidRDefault="001E3118">
      <w:pPr>
        <w:spacing w:after="0"/>
        <w:ind w:left="120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AFF" w:rsidRPr="008C742D" w:rsidRDefault="006B3AFF">
      <w:pPr>
        <w:spacing w:after="0"/>
        <w:ind w:left="120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C7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B3AFF" w:rsidRPr="008C742D" w:rsidRDefault="001E31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К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C7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B3AFF" w:rsidRPr="008C742D" w:rsidRDefault="001E31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C7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B3AFF" w:rsidRDefault="001E311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B3AFF" w:rsidRPr="008C742D" w:rsidRDefault="001E31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B3AFF" w:rsidRPr="008C742D" w:rsidRDefault="006B3AFF">
      <w:pPr>
        <w:spacing w:after="0" w:line="264" w:lineRule="auto"/>
        <w:ind w:left="120"/>
        <w:jc w:val="both"/>
        <w:rPr>
          <w:lang w:val="ru-RU"/>
        </w:rPr>
      </w:pPr>
    </w:p>
    <w:p w:rsidR="006B3AFF" w:rsidRPr="008C742D" w:rsidRDefault="001E3118">
      <w:pPr>
        <w:spacing w:after="0" w:line="264" w:lineRule="auto"/>
        <w:ind w:left="120"/>
        <w:jc w:val="both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3AFF" w:rsidRPr="008C742D" w:rsidRDefault="001E3118">
      <w:pPr>
        <w:spacing w:after="0" w:line="264" w:lineRule="auto"/>
        <w:ind w:firstLine="600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К ко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C7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B3AFF" w:rsidRDefault="001E3118">
      <w:pPr>
        <w:numPr>
          <w:ilvl w:val="0"/>
          <w:numId w:val="43"/>
        </w:numPr>
        <w:spacing w:after="0" w:line="264" w:lineRule="auto"/>
        <w:jc w:val="both"/>
      </w:pPr>
      <w:r w:rsidRPr="008C742D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C742D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8C742D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8C742D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6B3AFF" w:rsidRPr="008C742D" w:rsidRDefault="001E31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7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B3AFF" w:rsidRPr="008C742D" w:rsidRDefault="006B3AFF">
      <w:pPr>
        <w:rPr>
          <w:lang w:val="ru-RU"/>
        </w:rPr>
        <w:sectPr w:rsidR="006B3AFF" w:rsidRPr="008C742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3221739"/>
    </w:p>
    <w:bookmarkEnd w:id="6"/>
    <w:p w:rsidR="006B3AFF" w:rsidRDefault="001E3118">
      <w:pPr>
        <w:spacing w:after="0"/>
        <w:ind w:left="120"/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6B3AF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6B3AFF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6B3AFF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пассажира. Безопасность в сети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02"/>
        <w:gridCol w:w="1843"/>
        <w:gridCol w:w="1912"/>
        <w:gridCol w:w="2839"/>
      </w:tblGrid>
      <w:tr w:rsidR="006B3AFF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3221737"/>
    </w:p>
    <w:bookmarkEnd w:id="7"/>
    <w:p w:rsidR="006B3AFF" w:rsidRPr="008C742D" w:rsidRDefault="001E3118">
      <w:pPr>
        <w:spacing w:after="0"/>
        <w:ind w:left="120"/>
        <w:rPr>
          <w:lang w:val="ru-RU"/>
        </w:rPr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B3AFF" w:rsidRDefault="001E3118">
      <w:pPr>
        <w:spacing w:after="0"/>
        <w:ind w:left="120"/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723"/>
        <w:gridCol w:w="1156"/>
        <w:gridCol w:w="1843"/>
        <w:gridCol w:w="1912"/>
        <w:gridCol w:w="1349"/>
        <w:gridCol w:w="2223"/>
      </w:tblGrid>
      <w:tr w:rsidR="006B3AFF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кремлёвские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водоёмы, реки.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3221742"/>
    </w:p>
    <w:p w:rsidR="006B3AFF" w:rsidRPr="008C742D" w:rsidRDefault="001E3118">
      <w:pPr>
        <w:spacing w:after="0"/>
        <w:ind w:left="120"/>
        <w:rPr>
          <w:lang w:val="ru-RU"/>
        </w:rPr>
      </w:pPr>
      <w:bookmarkStart w:id="9" w:name="block-43221740"/>
      <w:bookmarkEnd w:id="8"/>
      <w:r w:rsidRPr="008C7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B3AFF" w:rsidRDefault="001E3118">
      <w:pPr>
        <w:spacing w:after="0"/>
        <w:ind w:left="120"/>
      </w:pPr>
      <w:r w:rsidRPr="008C7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Родной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край – малая Родина. Первоначальные сведения о родном крае: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людей: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природы: узнавание, называние, краткое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(сравнение, краткое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Солнца, краткая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местности. Практическая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состояния неживой природы. Жизнь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узнавание,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сотрудники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Сибири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воздухе как условие сохранения 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воспитания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"Многообразие растений 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</w:tbl>
    <w:p w:rsidR="006B3AFF" w:rsidRDefault="006B3AFF">
      <w:pPr>
        <w:sectPr w:rsidR="006B3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AFF" w:rsidRDefault="001E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2082"/>
        <w:gridCol w:w="733"/>
        <w:gridCol w:w="1367"/>
        <w:gridCol w:w="1416"/>
        <w:gridCol w:w="1017"/>
        <w:gridCol w:w="2073"/>
      </w:tblGrid>
      <w:tr w:rsidR="006B3AFF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AFF" w:rsidRDefault="006B3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AFF" w:rsidRDefault="006B3AFF"/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истории Российской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Творчество скоморохов и гусляров,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изучает окружающую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как причина смены сезонов (практические работы с моделями и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природных богатств (воздуха, воды, полезных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B3AFF" w:rsidRPr="008C742D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3AF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AFF" w:rsidRDefault="006B3AFF">
            <w:pPr>
              <w:spacing w:after="0"/>
              <w:ind w:left="135"/>
            </w:pPr>
          </w:p>
        </w:tc>
      </w:tr>
      <w:tr w:rsidR="006B3AF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Pr="008C742D" w:rsidRDefault="001E3118">
            <w:pPr>
              <w:spacing w:after="0"/>
              <w:ind w:left="135"/>
              <w:rPr>
                <w:lang w:val="ru-RU"/>
              </w:rPr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 w:rsidRPr="008C7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AFF" w:rsidRDefault="001E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AFF" w:rsidRDefault="006B3AFF"/>
        </w:tc>
      </w:tr>
      <w:bookmarkEnd w:id="9"/>
    </w:tbl>
    <w:p w:rsidR="006B3AFF" w:rsidRDefault="006B3AFF"/>
    <w:sectPr w:rsidR="006B3AF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18" w:rsidRDefault="001E3118">
      <w:pPr>
        <w:spacing w:line="240" w:lineRule="auto"/>
      </w:pPr>
      <w:r>
        <w:separator/>
      </w:r>
    </w:p>
  </w:endnote>
  <w:endnote w:type="continuationSeparator" w:id="0">
    <w:p w:rsidR="001E3118" w:rsidRDefault="001E3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18" w:rsidRDefault="001E3118">
      <w:pPr>
        <w:spacing w:after="0"/>
      </w:pPr>
      <w:r>
        <w:separator/>
      </w:r>
    </w:p>
  </w:footnote>
  <w:footnote w:type="continuationSeparator" w:id="0">
    <w:p w:rsidR="001E3118" w:rsidRDefault="001E3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91995D4F"/>
    <w:multiLevelType w:val="singleLevel"/>
    <w:tmpl w:val="91995D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4" w15:restartNumberingAfterBreak="0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B8CEF35B"/>
    <w:multiLevelType w:val="singleLevel"/>
    <w:tmpl w:val="B8CEF35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BB64CFA9"/>
    <w:multiLevelType w:val="singleLevel"/>
    <w:tmpl w:val="BB64CF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 w15:restartNumberingAfterBreak="0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0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 w15:restartNumberingAfterBreak="0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 w15:restartNumberingAfterBreak="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 w15:restartNumberingAfterBreak="0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 w15:restartNumberingAfterBreak="0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 w15:restartNumberingAfterBreak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 w15:restartNumberingAfterBreak="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 w15:restartNumberingAfterBreak="0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 w15:restartNumberingAfterBreak="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 w15:restartNumberingAfterBreak="0">
    <w:nsid w:val="5A241D34"/>
    <w:multiLevelType w:val="singleLevel"/>
    <w:tmpl w:val="5A241D34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6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 w15:restartNumberingAfterBreak="0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8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9" w15:restartNumberingAfterBreak="0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0" w15:restartNumberingAfterBreak="0">
    <w:nsid w:val="79AA4FA4"/>
    <w:multiLevelType w:val="singleLevel"/>
    <w:tmpl w:val="79AA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1" w15:restartNumberingAfterBreak="0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2" w15:restartNumberingAfterBreak="0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3AFF"/>
    <w:rsid w:val="001E3118"/>
    <w:rsid w:val="006B3AFF"/>
    <w:rsid w:val="008C742D"/>
    <w:rsid w:val="172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B974"/>
  <w15:docId w15:val="{F59AEC40-5139-45E7-9E93-234A63A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18031</Words>
  <Characters>102781</Characters>
  <Application>Microsoft Office Word</Application>
  <DocSecurity>0</DocSecurity>
  <Lines>856</Lines>
  <Paragraphs>241</Paragraphs>
  <ScaleCrop>false</ScaleCrop>
  <Company/>
  <LinksUpToDate>false</LinksUpToDate>
  <CharactersWithSpaces>120571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</dc:creator>
  <cp:lastModifiedBy>Администратор-1</cp:lastModifiedBy>
  <cp:revision>2</cp:revision>
  <dcterms:created xsi:type="dcterms:W3CDTF">2024-09-19T10:02:00Z</dcterms:created>
  <dcterms:modified xsi:type="dcterms:W3CDTF">2024-09-20T10:10:00Z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E95F15B453304DDD86014892FA1F51A2_12</vt:lpwstr>
  </property>
</Properties>
</file>