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67" w:rsidRDefault="00263167" w:rsidP="00263167">
      <w:pPr>
        <w:spacing w:after="0" w:line="408" w:lineRule="auto"/>
        <w:ind w:left="120"/>
        <w:jc w:val="center"/>
        <w:rPr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63167" w:rsidRDefault="00263167" w:rsidP="00263167">
      <w:pPr>
        <w:spacing w:after="0" w:line="408" w:lineRule="auto"/>
        <w:ind w:left="120"/>
        <w:jc w:val="center"/>
      </w:pPr>
    </w:p>
    <w:p w:rsidR="00263167" w:rsidRDefault="00263167" w:rsidP="00263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Муниципальное образование города Лесосибирска Красноярского края</w:t>
      </w:r>
      <w:r>
        <w:rPr>
          <w:sz w:val="28"/>
        </w:rPr>
        <w:br/>
      </w:r>
      <w:bookmarkStart w:id="0" w:name="b160c1bf-440c-4991-9e94-e52aab997657"/>
      <w:bookmarkEnd w:id="0"/>
    </w:p>
    <w:p w:rsidR="00263167" w:rsidRDefault="00263167" w:rsidP="00263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3167" w:rsidTr="00263167">
        <w:tc>
          <w:tcPr>
            <w:tcW w:w="3114" w:type="dxa"/>
          </w:tcPr>
          <w:p w:rsidR="00263167" w:rsidRPr="00263167" w:rsidRDefault="002631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 классов: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сентября   2024 г.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3167" w:rsidRPr="00263167" w:rsidRDefault="00263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263167" w:rsidRPr="00263167" w:rsidRDefault="00263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сентября   2024 г.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3167" w:rsidRPr="00263167" w:rsidRDefault="00263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263167" w:rsidRPr="00263167" w:rsidRDefault="00263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"Гимназия":</w:t>
            </w:r>
          </w:p>
          <w:p w:rsidR="00263167" w:rsidRPr="00263167" w:rsidRDefault="00263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3167" w:rsidRPr="00263167" w:rsidRDefault="002631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31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№ 01-04-410\2      от «2» сентября  2024 г.</w:t>
            </w:r>
          </w:p>
          <w:p w:rsidR="00263167" w:rsidRDefault="002631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3167" w:rsidRDefault="002631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3167" w:rsidRDefault="00263167" w:rsidP="00263167">
      <w:pPr>
        <w:spacing w:after="0"/>
        <w:ind w:left="120"/>
        <w:rPr>
          <w:rFonts w:eastAsiaTheme="minorEastAsia"/>
          <w:lang w:eastAsia="ru-RU"/>
        </w:rPr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/>
        <w:ind w:left="120"/>
      </w:pPr>
    </w:p>
    <w:p w:rsidR="00263167" w:rsidRDefault="00263167" w:rsidP="00263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3167" w:rsidRDefault="00263167" w:rsidP="002631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5589248)</w:t>
      </w:r>
    </w:p>
    <w:p w:rsidR="00263167" w:rsidRDefault="00263167" w:rsidP="00263167">
      <w:pPr>
        <w:spacing w:after="0"/>
        <w:ind w:left="120"/>
        <w:jc w:val="center"/>
      </w:pPr>
    </w:p>
    <w:p w:rsidR="00263167" w:rsidRDefault="00263167" w:rsidP="00263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63167" w:rsidRPr="00263167" w:rsidRDefault="00263167" w:rsidP="00263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</w:p>
    <w:p w:rsidR="00263167" w:rsidRPr="00263167" w:rsidRDefault="00263167" w:rsidP="00263167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263167">
        <w:rPr>
          <w:rFonts w:ascii="Times New Roman" w:hAnsi="Times New Roman"/>
          <w:b/>
          <w:color w:val="000000"/>
          <w:sz w:val="28"/>
          <w:lang w:val="ru-RU"/>
        </w:rPr>
        <w:t>г. Лесосибирск 2024</w:t>
      </w:r>
      <w:bookmarkEnd w:id="2"/>
      <w:r w:rsidRPr="002631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3167" w:rsidRPr="00263167" w:rsidRDefault="00263167" w:rsidP="00263167">
      <w:pPr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center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</w:t>
      </w:r>
      <w:r w:rsidRPr="00263167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263167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</w:t>
      </w:r>
      <w:r w:rsidRPr="00263167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</w:t>
      </w:r>
      <w:r w:rsidRPr="00263167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263167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263167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631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6316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</w:t>
      </w:r>
      <w:r w:rsidRPr="00263167">
        <w:rPr>
          <w:rFonts w:ascii="Times New Roman" w:hAnsi="Times New Roman"/>
          <w:color w:val="000000"/>
          <w:sz w:val="28"/>
          <w:lang w:val="ru-RU"/>
        </w:rPr>
        <w:t>ного общения; осознание правильной устной и письменной речи как показателя общей культуры человека;</w:t>
      </w:r>
    </w:p>
    <w:p w:rsidR="0001236F" w:rsidRPr="00263167" w:rsidRDefault="00FB008C">
      <w:pPr>
        <w:spacing w:after="0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</w:t>
      </w:r>
      <w:r w:rsidRPr="00263167">
        <w:rPr>
          <w:rFonts w:ascii="Times New Roman" w:hAnsi="Times New Roman"/>
          <w:color w:val="000000"/>
          <w:sz w:val="28"/>
          <w:lang w:val="ru-RU"/>
        </w:rPr>
        <w:t>оворение, чтение, письмо;</w:t>
      </w:r>
    </w:p>
    <w:p w:rsidR="0001236F" w:rsidRPr="00263167" w:rsidRDefault="00FB008C">
      <w:pPr>
        <w:spacing w:after="0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</w:t>
      </w:r>
      <w:r w:rsidRPr="00263167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1236F" w:rsidRPr="00263167" w:rsidRDefault="00FB008C">
      <w:pPr>
        <w:spacing w:after="0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</w:t>
      </w:r>
      <w:r w:rsidRPr="00263167">
        <w:rPr>
          <w:rFonts w:ascii="Times New Roman" w:hAnsi="Times New Roman"/>
          <w:color w:val="000000"/>
          <w:sz w:val="28"/>
          <w:lang w:val="ru-RU"/>
        </w:rPr>
        <w:t>ка (орфоэпических, лексических, грамматических, орфографических, пунктуационных) и речевого этикета;</w:t>
      </w:r>
    </w:p>
    <w:p w:rsidR="0001236F" w:rsidRPr="00263167" w:rsidRDefault="00FB008C">
      <w:pPr>
        <w:spacing w:after="0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Центральной идеей к</w:t>
      </w:r>
      <w:r w:rsidRPr="00263167">
        <w:rPr>
          <w:rFonts w:ascii="Times New Roman" w:hAnsi="Times New Roman"/>
          <w:color w:val="000000"/>
          <w:sz w:val="28"/>
          <w:lang w:val="ru-RU"/>
        </w:rPr>
        <w:t>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</w:t>
      </w:r>
      <w:r w:rsidRPr="00263167">
        <w:rPr>
          <w:rFonts w:ascii="Times New Roman" w:hAnsi="Times New Roman"/>
          <w:color w:val="000000"/>
          <w:sz w:val="28"/>
          <w:lang w:val="ru-RU"/>
        </w:rPr>
        <w:t>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</w:t>
      </w:r>
      <w:r w:rsidRPr="00263167">
        <w:rPr>
          <w:rFonts w:ascii="Times New Roman" w:hAnsi="Times New Roman"/>
          <w:color w:val="000000"/>
          <w:sz w:val="28"/>
          <w:lang w:val="ru-RU"/>
        </w:rPr>
        <w:t>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1236F" w:rsidRPr="00263167" w:rsidRDefault="00FB008C">
      <w:pPr>
        <w:spacing w:after="0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чтение».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631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6316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1236F" w:rsidRPr="00263167" w:rsidRDefault="0001236F">
      <w:pPr>
        <w:rPr>
          <w:lang w:val="ru-RU"/>
        </w:rPr>
        <w:sectPr w:rsidR="0001236F" w:rsidRPr="00263167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2473865"/>
    </w:p>
    <w:bookmarkEnd w:id="3"/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6316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6316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</w:t>
      </w:r>
      <w:r w:rsidRPr="00263167">
        <w:rPr>
          <w:rFonts w:ascii="Times New Roman" w:hAnsi="Times New Roman"/>
          <w:color w:val="000000"/>
          <w:sz w:val="28"/>
          <w:lang w:val="ru-RU"/>
        </w:rPr>
        <w:t>ядка.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</w:t>
      </w:r>
      <w:r w:rsidRPr="00263167">
        <w:rPr>
          <w:rFonts w:ascii="Times New Roman" w:hAnsi="Times New Roman"/>
          <w:color w:val="000000"/>
          <w:sz w:val="28"/>
          <w:lang w:val="ru-RU"/>
        </w:rPr>
        <w:t>как минимальная произносительная единица. Количество слогов в слове. Ударный слог.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>
        <w:r w:rsidRPr="0026316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</w:t>
      </w:r>
      <w:r w:rsidRPr="00263167">
        <w:rPr>
          <w:rFonts w:ascii="Times New Roman" w:hAnsi="Times New Roman"/>
          <w:color w:val="000000"/>
          <w:sz w:val="28"/>
          <w:lang w:val="ru-RU"/>
        </w:rPr>
        <w:t>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тетради и на пространстве классной доски. Гигиенические требования, которые необходимо соблюдать во время письма.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 w:rsidRPr="00263167">
        <w:rPr>
          <w:rFonts w:ascii="Times New Roman" w:hAnsi="Times New Roman"/>
          <w:color w:val="000000"/>
          <w:sz w:val="28"/>
          <w:lang w:val="ru-RU"/>
        </w:rPr>
        <w:t>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>
        <w:r w:rsidRPr="0026316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6316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</w:t>
      </w:r>
      <w:r w:rsidRPr="00263167">
        <w:rPr>
          <w:rFonts w:ascii="Times New Roman" w:hAnsi="Times New Roman"/>
          <w:color w:val="000000"/>
          <w:sz w:val="28"/>
          <w:lang w:val="ru-RU"/>
        </w:rPr>
        <w:t>на людей, клички животных); перенос по слогам слов без стечения согласных; знаки препинания в конце предложения.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263167">
        <w:rPr>
          <w:rFonts w:ascii="Times New Roman" w:hAnsi="Times New Roman"/>
          <w:color w:val="000000"/>
          <w:sz w:val="28"/>
          <w:lang w:val="ru-RU"/>
        </w:rPr>
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</w:t>
      </w:r>
      <w:r w:rsidRPr="00263167">
        <w:rPr>
          <w:rFonts w:ascii="Times New Roman" w:hAnsi="Times New Roman"/>
          <w:color w:val="000000"/>
          <w:sz w:val="28"/>
          <w:lang w:val="ru-RU"/>
        </w:rPr>
        <w:t>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</w:t>
      </w:r>
      <w:r w:rsidRPr="00263167">
        <w:rPr>
          <w:rFonts w:ascii="Times New Roman" w:hAnsi="Times New Roman"/>
          <w:color w:val="000000"/>
          <w:sz w:val="28"/>
          <w:lang w:val="ru-RU"/>
        </w:rPr>
        <w:t>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конь.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>
        <w:r w:rsidRPr="002631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Сло</w:t>
      </w:r>
      <w:r w:rsidRPr="00263167">
        <w:rPr>
          <w:rFonts w:ascii="Times New Roman" w:hAnsi="Times New Roman"/>
          <w:color w:val="000000"/>
          <w:sz w:val="28"/>
          <w:lang w:val="ru-RU"/>
        </w:rPr>
        <w:t>во как название предмета, признака предмета, действия предмета (ознакомление).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</w:t>
      </w:r>
      <w:r w:rsidRPr="00263167">
        <w:rPr>
          <w:rFonts w:ascii="Times New Roman" w:hAnsi="Times New Roman"/>
          <w:color w:val="000000"/>
          <w:sz w:val="28"/>
          <w:lang w:val="ru-RU"/>
        </w:rPr>
        <w:t>ие связи слов в предложении при помощи смысловых вопросов.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пропи</w:t>
      </w:r>
      <w:r w:rsidRPr="00263167">
        <w:rPr>
          <w:rFonts w:ascii="Times New Roman" w:hAnsi="Times New Roman"/>
          <w:color w:val="000000"/>
          <w:sz w:val="28"/>
          <w:lang w:val="ru-RU"/>
        </w:rPr>
        <w:t>сная буква в начале предложения и в именах собственных: в именах и фамилиях людей, кличках животных;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сочетания чк, </w:t>
      </w:r>
      <w:r w:rsidRPr="00263167">
        <w:rPr>
          <w:rFonts w:ascii="Times New Roman" w:hAnsi="Times New Roman"/>
          <w:color w:val="000000"/>
          <w:sz w:val="28"/>
          <w:lang w:val="ru-RU"/>
        </w:rPr>
        <w:t>чн;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</w:t>
      </w:r>
      <w:r w:rsidRPr="00263167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</w:t>
      </w:r>
      <w:r w:rsidRPr="00263167">
        <w:rPr>
          <w:rFonts w:ascii="Times New Roman" w:hAnsi="Times New Roman"/>
          <w:color w:val="000000"/>
          <w:sz w:val="28"/>
          <w:lang w:val="ru-RU"/>
        </w:rPr>
        <w:t>ситуациях учебного и бытового общения (приветствие, прощание, извинение, благодарность, обращение с просьбой).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left="12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236F" w:rsidRPr="00263167" w:rsidRDefault="0001236F">
      <w:pPr>
        <w:spacing w:after="0" w:line="264" w:lineRule="auto"/>
        <w:ind w:left="120"/>
        <w:jc w:val="both"/>
        <w:rPr>
          <w:lang w:val="ru-RU"/>
        </w:rPr>
      </w:pP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6316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</w:t>
      </w:r>
      <w:r w:rsidRPr="00263167">
        <w:rPr>
          <w:rFonts w:ascii="Times New Roman" w:hAnsi="Times New Roman"/>
          <w:color w:val="000000"/>
          <w:sz w:val="28"/>
          <w:lang w:val="ru-RU"/>
        </w:rPr>
        <w:t xml:space="preserve"> е, ё, ю, я (повторение изученного в 1 классе).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</w:t>
      </w:r>
      <w:r w:rsidRPr="00263167">
        <w:rPr>
          <w:rFonts w:ascii="Times New Roman" w:hAnsi="Times New Roman"/>
          <w:color w:val="000000"/>
          <w:sz w:val="28"/>
          <w:lang w:val="ru-RU"/>
        </w:rPr>
        <w:t>асный твёрдый ‑ мягкий, парный ‑ непарный; согласный звонкий ‑ глухой, парный ‑ непарный.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Соотношение звуков</w:t>
      </w:r>
      <w:r w:rsidRPr="00263167">
        <w:rPr>
          <w:rFonts w:ascii="Times New Roman" w:hAnsi="Times New Roman"/>
          <w:color w:val="000000"/>
          <w:sz w:val="28"/>
          <w:lang w:val="ru-RU"/>
        </w:rPr>
        <w:t>ого и буквенного состава в словах с буквами е, ё, ю, я (в начале слова и после гласных).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</w:t>
      </w:r>
      <w:r w:rsidRPr="00263167">
        <w:rPr>
          <w:rFonts w:ascii="Times New Roman" w:hAnsi="Times New Roman"/>
          <w:color w:val="000000"/>
          <w:sz w:val="28"/>
          <w:lang w:val="ru-RU"/>
        </w:rPr>
        <w:t>ми, знак переноса, абзац (красная строка), пунктуационные знаки (в пределах изученного).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>
        <w:r w:rsidRPr="002631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263167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</w:t>
      </w:r>
      <w:r w:rsidRPr="00263167">
        <w:rPr>
          <w:rFonts w:ascii="Times New Roman" w:hAnsi="Times New Roman"/>
          <w:color w:val="000000"/>
          <w:sz w:val="28"/>
          <w:lang w:val="ru-RU"/>
        </w:rPr>
        <w:t>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color w:val="000000"/>
          <w:sz w:val="28"/>
          <w:lang w:val="ru-RU"/>
        </w:rPr>
        <w:t>На</w:t>
      </w:r>
      <w:r w:rsidRPr="00263167">
        <w:rPr>
          <w:rFonts w:ascii="Times New Roman" w:hAnsi="Times New Roman"/>
          <w:color w:val="000000"/>
          <w:sz w:val="28"/>
          <w:lang w:val="ru-RU"/>
        </w:rPr>
        <w:t>блюдение за использованием в речи синонимов, антонимов.</w:t>
      </w:r>
    </w:p>
    <w:p w:rsidR="0001236F" w:rsidRPr="00263167" w:rsidRDefault="00FB008C">
      <w:pPr>
        <w:spacing w:after="0" w:line="264" w:lineRule="auto"/>
        <w:ind w:firstLine="600"/>
        <w:jc w:val="both"/>
        <w:rPr>
          <w:lang w:val="ru-RU"/>
        </w:rPr>
      </w:pPr>
      <w:r w:rsidRPr="002631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1236F" w:rsidRDefault="00FB008C">
      <w:pPr>
        <w:spacing w:after="0" w:line="264" w:lineRule="auto"/>
        <w:ind w:firstLine="600"/>
        <w:jc w:val="both"/>
      </w:pPr>
      <w:r w:rsidRPr="0026316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</w:t>
      </w:r>
      <w:r>
        <w:rPr>
          <w:rFonts w:ascii="Times New Roman" w:hAnsi="Times New Roman"/>
          <w:color w:val="000000"/>
          <w:sz w:val="28"/>
        </w:rPr>
        <w:t xml:space="preserve">Различение однокоренных слов и синонимов, однокоренных слов и </w:t>
      </w:r>
      <w:r>
        <w:rPr>
          <w:rFonts w:ascii="Times New Roman" w:hAnsi="Times New Roman"/>
          <w:color w:val="000000"/>
          <w:sz w:val="28"/>
        </w:rPr>
        <w:t>слов с омонимичными корнями. Выделение в словах корня (простые случаи).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</w:t>
      </w:r>
      <w:r>
        <w:rPr>
          <w:rFonts w:ascii="Times New Roman" w:hAnsi="Times New Roman"/>
          <w:color w:val="000000"/>
          <w:sz w:val="28"/>
        </w:rPr>
        <w:t>ова (наблюдение).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</w:t>
      </w:r>
      <w:r>
        <w:rPr>
          <w:rFonts w:ascii="Times New Roman" w:hAnsi="Times New Roman"/>
          <w:color w:val="000000"/>
          <w:sz w:val="28"/>
        </w:rPr>
        <w:t xml:space="preserve"> (ознакомление): общее значение, вопросы («какой?», «какая?», «какое?», «какие?»), употребление в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слов в </w:t>
      </w:r>
      <w:r>
        <w:rPr>
          <w:rFonts w:ascii="Times New Roman" w:hAnsi="Times New Roman"/>
          <w:color w:val="000000"/>
          <w:sz w:val="28"/>
        </w:rPr>
        <w:t>предложении; связь слов в предложении (повторение).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</w:t>
      </w:r>
      <w:r>
        <w:rPr>
          <w:rFonts w:ascii="Times New Roman" w:hAnsi="Times New Roman"/>
          <w:color w:val="000000"/>
          <w:sz w:val="28"/>
        </w:rPr>
        <w:t>ания: повествовательные, вопросительные, побудительные предложения.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</w:t>
      </w:r>
      <w:r>
        <w:rPr>
          <w:rFonts w:ascii="Times New Roman" w:hAnsi="Times New Roman"/>
          <w:color w:val="000000"/>
          <w:sz w:val="28"/>
        </w:rPr>
        <w:t xml:space="preserve">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</w:t>
      </w:r>
      <w:r>
        <w:rPr>
          <w:rFonts w:ascii="Times New Roman" w:hAnsi="Times New Roman"/>
          <w:color w:val="000000"/>
          <w:sz w:val="28"/>
        </w:rPr>
        <w:t>чн (повторение правил правописания, изученных в 1 классе).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</w:t>
      </w:r>
      <w:r>
        <w:rPr>
          <w:rFonts w:ascii="Times New Roman" w:hAnsi="Times New Roman"/>
          <w:color w:val="000000"/>
          <w:sz w:val="28"/>
        </w:rPr>
        <w:t>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</w:t>
      </w:r>
      <w:r>
        <w:rPr>
          <w:rFonts w:ascii="Times New Roman" w:hAnsi="Times New Roman"/>
          <w:color w:val="000000"/>
          <w:sz w:val="28"/>
        </w:rPr>
        <w:t>н, нч;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прописная буква в именах собственных: имена, фамилии, отчества </w:t>
      </w:r>
      <w:r>
        <w:rPr>
          <w:rFonts w:ascii="Times New Roman" w:hAnsi="Times New Roman"/>
          <w:color w:val="000000"/>
          <w:sz w:val="28"/>
        </w:rPr>
        <w:t>людей, клички животных, географические названия;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</w:t>
      </w:r>
      <w:r>
        <w:rPr>
          <w:rFonts w:ascii="Times New Roman" w:hAnsi="Times New Roman"/>
          <w:color w:val="000000"/>
          <w:sz w:val="28"/>
        </w:rPr>
        <w:t xml:space="preserve">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</w:t>
      </w:r>
      <w:r>
        <w:rPr>
          <w:rFonts w:ascii="Times New Roman" w:hAnsi="Times New Roman"/>
          <w:color w:val="000000"/>
          <w:sz w:val="28"/>
        </w:rPr>
        <w:t>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</w:t>
      </w:r>
      <w:r>
        <w:rPr>
          <w:rFonts w:ascii="Times New Roman" w:hAnsi="Times New Roman"/>
          <w:color w:val="000000"/>
          <w:sz w:val="28"/>
        </w:rPr>
        <w:t>е наблюдения и на вопросы.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</w:t>
      </w:r>
      <w:r>
        <w:rPr>
          <w:rFonts w:ascii="Times New Roman" w:hAnsi="Times New Roman"/>
          <w:color w:val="000000"/>
          <w:sz w:val="28"/>
        </w:rPr>
        <w:t>м. Последовательность частей текста (абзацев). Корректирование текстов с нарушенным порядком предложений и абзацев.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</w:t>
      </w:r>
      <w:r>
        <w:rPr>
          <w:rFonts w:ascii="Times New Roman" w:hAnsi="Times New Roman"/>
          <w:color w:val="000000"/>
          <w:sz w:val="28"/>
        </w:rPr>
        <w:t>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</w:t>
      </w:r>
      <w:r>
        <w:rPr>
          <w:rFonts w:ascii="Times New Roman" w:hAnsi="Times New Roman"/>
          <w:color w:val="000000"/>
          <w:sz w:val="28"/>
        </w:rPr>
        <w:t>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</w:t>
      </w:r>
      <w:r>
        <w:rPr>
          <w:rFonts w:ascii="Times New Roman" w:hAnsi="Times New Roman"/>
          <w:color w:val="000000"/>
          <w:sz w:val="28"/>
        </w:rPr>
        <w:t>ие звукового и буквенного состава в словах с разделительными ь и ъ, в словах с непроизносимыми согласными.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1">
        <w:r>
          <w:rPr>
            <w:rFonts w:ascii="Times New Roman" w:hAnsi="Times New Roman"/>
            <w:b/>
            <w:color w:val="0093FF"/>
            <w:sz w:val="24"/>
          </w:rPr>
          <w:t>[</w:t>
        </w:r>
        <w:r>
          <w:rPr>
            <w:rFonts w:ascii="Times New Roman" w:hAnsi="Times New Roman"/>
            <w:b/>
            <w:color w:val="0093FF"/>
            <w:sz w:val="24"/>
          </w:rPr>
          <w:t>4]</w:t>
        </w:r>
      </w:hyperlink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</w:t>
      </w:r>
      <w:r>
        <w:rPr>
          <w:rFonts w:ascii="Times New Roman" w:hAnsi="Times New Roman"/>
          <w:color w:val="000000"/>
          <w:sz w:val="28"/>
        </w:rPr>
        <w:t>х задач.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слова; однокоренные (родственные) слова; признаки </w:t>
      </w:r>
      <w:r>
        <w:rPr>
          <w:rFonts w:ascii="Times New Roman" w:hAnsi="Times New Roman"/>
          <w:color w:val="000000"/>
          <w:sz w:val="28"/>
        </w:rPr>
        <w:t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</w:t>
      </w:r>
      <w:r>
        <w:rPr>
          <w:rFonts w:ascii="Times New Roman" w:hAnsi="Times New Roman"/>
          <w:color w:val="000000"/>
          <w:sz w:val="28"/>
        </w:rPr>
        <w:t xml:space="preserve">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</w:t>
      </w:r>
      <w:r>
        <w:rPr>
          <w:rFonts w:ascii="Times New Roman" w:hAnsi="Times New Roman"/>
          <w:color w:val="000000"/>
          <w:sz w:val="28"/>
        </w:rPr>
        <w:t xml:space="preserve">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</w:t>
      </w:r>
      <w:r>
        <w:rPr>
          <w:rFonts w:ascii="Times New Roman" w:hAnsi="Times New Roman"/>
          <w:color w:val="000000"/>
          <w:sz w:val="28"/>
        </w:rPr>
        <w:t>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</w:t>
      </w:r>
      <w:r>
        <w:rPr>
          <w:rFonts w:ascii="Times New Roman" w:hAnsi="Times New Roman"/>
          <w:color w:val="000000"/>
          <w:sz w:val="28"/>
        </w:rPr>
        <w:t>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</w:t>
      </w:r>
      <w:r>
        <w:rPr>
          <w:rFonts w:ascii="Times New Roman" w:hAnsi="Times New Roman"/>
          <w:color w:val="000000"/>
          <w:sz w:val="28"/>
        </w:rPr>
        <w:t>ние личных местоимений для устранения неоправданных повторов в тексте.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</w:t>
      </w:r>
      <w:r>
        <w:rPr>
          <w:rFonts w:ascii="Times New Roman" w:hAnsi="Times New Roman"/>
          <w:color w:val="000000"/>
          <w:sz w:val="28"/>
        </w:rPr>
        <w:t>прошедшем времени.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</w:t>
      </w:r>
      <w:r>
        <w:rPr>
          <w:rFonts w:ascii="Times New Roman" w:hAnsi="Times New Roman"/>
          <w:color w:val="000000"/>
          <w:sz w:val="28"/>
        </w:rPr>
        <w:t>ния на виды). Предложения распространённые и нераспространённые.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</w:t>
      </w:r>
      <w:r>
        <w:rPr>
          <w:rFonts w:ascii="Times New Roman" w:hAnsi="Times New Roman"/>
          <w:color w:val="000000"/>
          <w:sz w:val="28"/>
        </w:rPr>
        <w:t>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</w:t>
      </w:r>
      <w:r>
        <w:rPr>
          <w:rFonts w:ascii="Times New Roman" w:hAnsi="Times New Roman"/>
          <w:color w:val="000000"/>
          <w:sz w:val="28"/>
        </w:rPr>
        <w:t>еского словаря для определения (уточнения) написания слова.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</w:t>
      </w:r>
      <w:r>
        <w:rPr>
          <w:rFonts w:ascii="Times New Roman" w:hAnsi="Times New Roman"/>
          <w:color w:val="000000"/>
          <w:sz w:val="28"/>
        </w:rPr>
        <w:t>ончаниях имён существительных (на уровне наблюдения);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</w:t>
      </w:r>
      <w:r>
        <w:rPr>
          <w:rFonts w:ascii="Times New Roman" w:hAnsi="Times New Roman"/>
          <w:color w:val="000000"/>
          <w:sz w:val="28"/>
        </w:rPr>
        <w:t>еском словаре учебника);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</w:t>
      </w:r>
      <w:r>
        <w:rPr>
          <w:rFonts w:ascii="Times New Roman" w:hAnsi="Times New Roman"/>
          <w:color w:val="000000"/>
          <w:sz w:val="28"/>
        </w:rPr>
        <w:t xml:space="preserve">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</w:t>
      </w:r>
      <w:r>
        <w:rPr>
          <w:rFonts w:ascii="Times New Roman" w:hAnsi="Times New Roman"/>
          <w:color w:val="000000"/>
          <w:sz w:val="28"/>
        </w:rPr>
        <w:t>проведении парной и групповой работы.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</w:t>
      </w:r>
      <w:r>
        <w:rPr>
          <w:rFonts w:ascii="Times New Roman" w:hAnsi="Times New Roman"/>
          <w:color w:val="000000"/>
          <w:sz w:val="28"/>
        </w:rPr>
        <w:t xml:space="preserve"> корректирование текстов с нарушенным порядком предложений и абзацев.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</w:t>
      </w:r>
      <w:r>
        <w:rPr>
          <w:rFonts w:ascii="Times New Roman" w:hAnsi="Times New Roman"/>
          <w:color w:val="000000"/>
          <w:sz w:val="28"/>
        </w:rPr>
        <w:t>ия, ситуации применения.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</w:t>
      </w:r>
      <w:r>
        <w:rPr>
          <w:rFonts w:ascii="Times New Roman" w:hAnsi="Times New Roman"/>
          <w:color w:val="000000"/>
          <w:sz w:val="28"/>
        </w:rPr>
        <w:t>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"https://workprogram.edsoo.ru/templates/415#_ftn1"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</w:t>
      </w:r>
      <w:r>
        <w:rPr>
          <w:rFonts w:ascii="Times New Roman" w:hAnsi="Times New Roman"/>
          <w:color w:val="000000"/>
          <w:sz w:val="28"/>
        </w:rPr>
        <w:t>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</w:t>
      </w:r>
      <w:r>
        <w:rPr>
          <w:rFonts w:ascii="Times New Roman" w:hAnsi="Times New Roman"/>
          <w:color w:val="000000"/>
          <w:sz w:val="28"/>
        </w:rPr>
        <w:t>ределении правильного произношения слов.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Состав слова </w:t>
      </w:r>
      <w:r>
        <w:rPr>
          <w:rFonts w:ascii="Times New Roman" w:hAnsi="Times New Roman"/>
          <w:b/>
          <w:color w:val="000000"/>
          <w:sz w:val="28"/>
        </w:rPr>
        <w:t>(морфемика)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</w:t>
      </w:r>
      <w:r>
        <w:rPr>
          <w:rFonts w:ascii="Times New Roman" w:hAnsi="Times New Roman"/>
          <w:color w:val="000000"/>
          <w:sz w:val="28"/>
        </w:rPr>
        <w:t>ных частей речи (ознакомление).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</w:t>
      </w:r>
      <w:r>
        <w:rPr>
          <w:rFonts w:ascii="Times New Roman" w:hAnsi="Times New Roman"/>
          <w:color w:val="000000"/>
          <w:sz w:val="28"/>
        </w:rPr>
        <w:t>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прилагательное. Зависимость формы имени прилагательного от формы имени </w:t>
      </w:r>
      <w:r>
        <w:rPr>
          <w:rFonts w:ascii="Times New Roman" w:hAnsi="Times New Roman"/>
          <w:color w:val="000000"/>
          <w:sz w:val="28"/>
        </w:rPr>
        <w:t>существительного (повторение). Склонение имён прилагательных во множественном числе.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</w:t>
      </w:r>
      <w:r>
        <w:rPr>
          <w:rFonts w:ascii="Times New Roman" w:hAnsi="Times New Roman"/>
          <w:color w:val="000000"/>
          <w:sz w:val="28"/>
        </w:rPr>
        <w:t>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</w:t>
      </w:r>
      <w:r>
        <w:rPr>
          <w:rFonts w:ascii="Times New Roman" w:hAnsi="Times New Roman"/>
          <w:color w:val="000000"/>
          <w:sz w:val="28"/>
        </w:rPr>
        <w:t>рение).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</w:t>
      </w:r>
      <w:r>
        <w:rPr>
          <w:rFonts w:ascii="Times New Roman" w:hAnsi="Times New Roman"/>
          <w:color w:val="000000"/>
          <w:sz w:val="28"/>
        </w:rPr>
        <w:t xml:space="preserve">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</w:t>
      </w:r>
      <w:r>
        <w:rPr>
          <w:rFonts w:ascii="Times New Roman" w:hAnsi="Times New Roman"/>
          <w:color w:val="000000"/>
          <w:sz w:val="28"/>
        </w:rPr>
        <w:t>ение изученного).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</w:t>
      </w:r>
      <w:r>
        <w:rPr>
          <w:rFonts w:ascii="Times New Roman" w:hAnsi="Times New Roman"/>
          <w:color w:val="000000"/>
          <w:sz w:val="28"/>
        </w:rPr>
        <w:t>ми и, а, но; бессоюзные сложные предложения (без называния терминов).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</w:t>
      </w:r>
      <w:r>
        <w:rPr>
          <w:rFonts w:ascii="Times New Roman" w:hAnsi="Times New Roman"/>
          <w:color w:val="000000"/>
          <w:sz w:val="28"/>
        </w:rPr>
        <w:t>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</w:t>
      </w:r>
      <w:r>
        <w:rPr>
          <w:rFonts w:ascii="Times New Roman" w:hAnsi="Times New Roman"/>
          <w:color w:val="000000"/>
          <w:sz w:val="28"/>
        </w:rPr>
        <w:t>ия (уточнения) написания слова.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</w:t>
      </w:r>
      <w:r>
        <w:rPr>
          <w:rFonts w:ascii="Times New Roman" w:hAnsi="Times New Roman"/>
          <w:color w:val="000000"/>
          <w:sz w:val="28"/>
        </w:rPr>
        <w:t xml:space="preserve"> имён существительных на -ов, -ин, -ий);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</w:t>
      </w:r>
      <w:r>
        <w:rPr>
          <w:rFonts w:ascii="Times New Roman" w:hAnsi="Times New Roman"/>
          <w:color w:val="000000"/>
          <w:sz w:val="28"/>
        </w:rPr>
        <w:t xml:space="preserve"> окончания глаголов;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</w:t>
      </w:r>
      <w:r>
        <w:rPr>
          <w:rFonts w:ascii="Times New Roman" w:hAnsi="Times New Roman"/>
          <w:color w:val="000000"/>
          <w:sz w:val="28"/>
        </w:rPr>
        <w:t xml:space="preserve"> автора (наблюдение).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</w:t>
      </w:r>
      <w:r>
        <w:rPr>
          <w:rFonts w:ascii="Times New Roman" w:hAnsi="Times New Roman"/>
          <w:color w:val="000000"/>
          <w:sz w:val="28"/>
        </w:rPr>
        <w:t>аголовке.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Сочинение как вид </w:t>
      </w:r>
      <w:r>
        <w:rPr>
          <w:rFonts w:ascii="Times New Roman" w:hAnsi="Times New Roman"/>
          <w:color w:val="000000"/>
          <w:sz w:val="28"/>
        </w:rPr>
        <w:t>письменной работы.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задачей.</w:t>
      </w:r>
    </w:p>
    <w:p w:rsidR="0001236F" w:rsidRDefault="00FB008C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</w:t>
      </w:r>
      <w:r>
        <w:rPr>
          <w:rFonts w:ascii="Times New Roman" w:hAnsi="Times New Roman"/>
          <w:color w:val="000000"/>
          <w:sz w:val="28"/>
        </w:rPr>
        <w:t>тальное содержание прописывается в рабочей программе предмета «Литературное чтение».</w:t>
      </w:r>
    </w:p>
    <w:p w:rsidR="0001236F" w:rsidRDefault="00FB008C">
      <w:pPr>
        <w:spacing w:after="0" w:line="264" w:lineRule="auto"/>
        <w:ind w:left="120"/>
        <w:jc w:val="both"/>
      </w:pPr>
      <w:hyperlink r:id="rId12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</w:t>
      </w:r>
      <w:r>
        <w:rPr>
          <w:rFonts w:ascii="Times New Roman" w:hAnsi="Times New Roman"/>
          <w:color w:val="000000"/>
          <w:sz w:val="28"/>
        </w:rPr>
        <w:t>ы не предусмотрены</w:t>
      </w:r>
    </w:p>
    <w:p w:rsidR="0001236F" w:rsidRDefault="00FB008C">
      <w:pPr>
        <w:spacing w:after="0" w:line="264" w:lineRule="auto"/>
        <w:ind w:left="120"/>
        <w:jc w:val="both"/>
      </w:pPr>
      <w:hyperlink r:id="rId13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1236F" w:rsidRDefault="00FB008C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</w:instrText>
      </w:r>
      <w:r>
        <w:instrText xml:space="preserve">PERLINK "https://workprogram.edsoo.ru/templates/415#_ftnref1"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1236F" w:rsidRDefault="0001236F">
      <w:pPr>
        <w:sectPr w:rsidR="0001236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473869"/>
    </w:p>
    <w:bookmarkEnd w:id="6"/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</w:t>
      </w:r>
      <w:r>
        <w:rPr>
          <w:rFonts w:ascii="Times New Roman" w:hAnsi="Times New Roman"/>
          <w:color w:val="000000"/>
          <w:sz w:val="28"/>
        </w:rPr>
        <w:t>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</w:t>
      </w:r>
      <w:r>
        <w:rPr>
          <w:rFonts w:ascii="Times New Roman" w:hAnsi="Times New Roman"/>
          <w:color w:val="000000"/>
          <w:sz w:val="28"/>
        </w:rPr>
        <w:t xml:space="preserve"> школе у обучающегося будут сформированы следующие личностные результаты: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1236F" w:rsidRDefault="00FB00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</w:t>
      </w:r>
      <w:r>
        <w:rPr>
          <w:rFonts w:ascii="Times New Roman" w:hAnsi="Times New Roman"/>
          <w:color w:val="000000"/>
          <w:sz w:val="28"/>
        </w:rPr>
        <w:t>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1236F" w:rsidRDefault="00FB00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</w:t>
      </w:r>
      <w:r>
        <w:rPr>
          <w:rFonts w:ascii="Times New Roman" w:hAnsi="Times New Roman"/>
          <w:color w:val="000000"/>
          <w:sz w:val="28"/>
        </w:rPr>
        <w:t xml:space="preserve"> страны и родного края, в том числе через обсуждение ситуаций при работе с текстами на уроках русского языка;</w:t>
      </w:r>
    </w:p>
    <w:p w:rsidR="0001236F" w:rsidRDefault="00FB00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</w:t>
      </w:r>
      <w:r>
        <w:rPr>
          <w:rFonts w:ascii="Times New Roman" w:hAnsi="Times New Roman"/>
          <w:color w:val="000000"/>
          <w:sz w:val="28"/>
        </w:rPr>
        <w:t>ыка;</w:t>
      </w:r>
    </w:p>
    <w:p w:rsidR="0001236F" w:rsidRDefault="00FB00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</w:t>
      </w:r>
      <w:r>
        <w:rPr>
          <w:rFonts w:ascii="Times New Roman" w:hAnsi="Times New Roman"/>
          <w:color w:val="000000"/>
          <w:sz w:val="28"/>
        </w:rPr>
        <w:t>та на уроках русского языка;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1236F" w:rsidRDefault="00FB00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1236F" w:rsidRDefault="00FB00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</w:t>
      </w:r>
      <w:r>
        <w:rPr>
          <w:rFonts w:ascii="Times New Roman" w:hAnsi="Times New Roman"/>
          <w:color w:val="000000"/>
          <w:sz w:val="28"/>
        </w:rPr>
        <w:t>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1236F" w:rsidRDefault="00FB00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</w:t>
      </w:r>
      <w:r>
        <w:rPr>
          <w:rFonts w:ascii="Times New Roman" w:hAnsi="Times New Roman"/>
          <w:color w:val="000000"/>
          <w:sz w:val="28"/>
        </w:rPr>
        <w:t>связанного с использованием недопустимых средств языка);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1236F" w:rsidRDefault="00FB00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</w:t>
      </w:r>
      <w:r>
        <w:rPr>
          <w:rFonts w:ascii="Times New Roman" w:hAnsi="Times New Roman"/>
          <w:color w:val="000000"/>
          <w:sz w:val="28"/>
        </w:rPr>
        <w:t>самовыражению в искусстве слова; осознание важности русского языка как средства общения и самовыражения;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</w:t>
      </w:r>
      <w:r>
        <w:rPr>
          <w:rFonts w:ascii="Times New Roman" w:hAnsi="Times New Roman"/>
          <w:color w:val="000000"/>
          <w:sz w:val="28"/>
        </w:rPr>
        <w:t>нительной информации в процессе языкового образования;</w:t>
      </w:r>
    </w:p>
    <w:p w:rsidR="0001236F" w:rsidRDefault="00FB00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</w:t>
      </w:r>
      <w:r>
        <w:rPr>
          <w:rFonts w:ascii="Times New Roman" w:hAnsi="Times New Roman"/>
          <w:color w:val="000000"/>
          <w:sz w:val="28"/>
        </w:rPr>
        <w:t>х русского языка;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1236F" w:rsidRDefault="00FB00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</w:t>
      </w:r>
      <w:r>
        <w:rPr>
          <w:rFonts w:ascii="Times New Roman" w:hAnsi="Times New Roman"/>
          <w:color w:val="000000"/>
          <w:sz w:val="28"/>
        </w:rPr>
        <w:t>ервоначальные представления о системе языка как одной из составляющих целостной научной картины мира;</w:t>
      </w:r>
    </w:p>
    <w:p w:rsidR="0001236F" w:rsidRDefault="00FB00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</w:t>
      </w:r>
      <w:r>
        <w:rPr>
          <w:rFonts w:ascii="Times New Roman" w:hAnsi="Times New Roman"/>
          <w:color w:val="000000"/>
          <w:sz w:val="28"/>
        </w:rPr>
        <w:t>го языка, активность и самостоятельность в его познании.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rPr>
          <w:rFonts w:ascii="Times New Roman" w:hAnsi="Times New Roman"/>
          <w:color w:val="000000"/>
          <w:sz w:val="28"/>
        </w:rPr>
        <w:t xml:space="preserve">стная деятельность. 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</w:t>
      </w:r>
      <w:r>
        <w:rPr>
          <w:rFonts w:ascii="Times New Roman" w:hAnsi="Times New Roman"/>
          <w:color w:val="000000"/>
          <w:sz w:val="28"/>
        </w:rPr>
        <w:t>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</w:t>
      </w:r>
      <w:r>
        <w:rPr>
          <w:rFonts w:ascii="Times New Roman" w:hAnsi="Times New Roman"/>
          <w:color w:val="000000"/>
          <w:sz w:val="28"/>
        </w:rPr>
        <w:t>икации языковых единиц (звуков, частей речи, предложений, текстов); классифицировать языковые единицы;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</w:t>
      </w:r>
      <w:r>
        <w:rPr>
          <w:rFonts w:ascii="Times New Roman" w:hAnsi="Times New Roman"/>
          <w:color w:val="000000"/>
          <w:sz w:val="28"/>
        </w:rPr>
        <w:t>боте с языковыми единицами, самостоятельно выделять учебные операции при анализе языковых единиц;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1236F" w:rsidRDefault="00FB00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</w:t>
      </w:r>
      <w:r>
        <w:rPr>
          <w:rFonts w:ascii="Times New Roman" w:hAnsi="Times New Roman"/>
          <w:color w:val="000000"/>
          <w:sz w:val="28"/>
        </w:rPr>
        <w:t>я формулировать цель, планировать изменения языкового объекта, речевой ситуации;</w:t>
      </w:r>
    </w:p>
    <w:p w:rsidR="0001236F" w:rsidRDefault="00FB00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1236F" w:rsidRDefault="00FB00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</w:t>
      </w:r>
      <w:r>
        <w:rPr>
          <w:rFonts w:ascii="Times New Roman" w:hAnsi="Times New Roman"/>
          <w:color w:val="000000"/>
          <w:sz w:val="28"/>
        </w:rPr>
        <w:t>кое миниисследование, выполнять по предложенному плану проектное задание;</w:t>
      </w:r>
    </w:p>
    <w:p w:rsidR="0001236F" w:rsidRDefault="00FB00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с </w:t>
      </w:r>
      <w:r>
        <w:rPr>
          <w:rFonts w:ascii="Times New Roman" w:hAnsi="Times New Roman"/>
          <w:color w:val="000000"/>
          <w:sz w:val="28"/>
        </w:rPr>
        <w:t>помощью учителя вопросы в процессе анализа предложенного языкового материала;</w:t>
      </w:r>
    </w:p>
    <w:p w:rsidR="0001236F" w:rsidRDefault="00FB00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</w:t>
      </w:r>
      <w:r>
        <w:rPr>
          <w:rFonts w:ascii="Times New Roman" w:hAnsi="Times New Roman"/>
          <w:b/>
          <w:color w:val="000000"/>
          <w:sz w:val="28"/>
        </w:rPr>
        <w:t>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</w:t>
      </w:r>
      <w:r>
        <w:rPr>
          <w:rFonts w:ascii="Times New Roman" w:hAnsi="Times New Roman"/>
          <w:color w:val="000000"/>
          <w:sz w:val="28"/>
        </w:rPr>
        <w:t>енном источнике: в словарях, справочниках;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</w:t>
      </w:r>
      <w:r>
        <w:rPr>
          <w:rFonts w:ascii="Times New Roman" w:hAnsi="Times New Roman"/>
          <w:color w:val="000000"/>
          <w:sz w:val="28"/>
        </w:rPr>
        <w:t>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</w:t>
      </w:r>
      <w:r>
        <w:rPr>
          <w:rFonts w:ascii="Times New Roman" w:hAnsi="Times New Roman"/>
          <w:color w:val="000000"/>
          <w:sz w:val="28"/>
        </w:rPr>
        <w:t>инонимах слова);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236F" w:rsidRDefault="00FB00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</w:t>
      </w:r>
      <w:r>
        <w:rPr>
          <w:rFonts w:ascii="Times New Roman" w:hAnsi="Times New Roman"/>
          <w:color w:val="000000"/>
          <w:sz w:val="28"/>
        </w:rPr>
        <w:t>ния лингвистической информации.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миниисследования, проектного задания;</w:t>
      </w:r>
    </w:p>
    <w:p w:rsidR="0001236F" w:rsidRDefault="00FB00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действия по решению учебной задачи для получения результата;</w:t>
      </w:r>
    </w:p>
    <w:p w:rsidR="0001236F" w:rsidRDefault="00FB00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01236F" w:rsidRDefault="00FB00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 (неудач) учебной деятельности;</w:t>
      </w:r>
    </w:p>
    <w:p w:rsidR="0001236F" w:rsidRDefault="00FB00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1236F" w:rsidRDefault="00FB00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01236F" w:rsidRDefault="00FB00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1236F" w:rsidRDefault="00FB00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1236F" w:rsidRDefault="00FB00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>
        <w:rPr>
          <w:rFonts w:ascii="Times New Roman" w:hAnsi="Times New Roman"/>
          <w:color w:val="000000"/>
          <w:sz w:val="28"/>
        </w:rPr>
        <w:t>еделения промежуточных шагов и сроков;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</w:t>
      </w:r>
      <w:r>
        <w:rPr>
          <w:rFonts w:ascii="Times New Roman" w:hAnsi="Times New Roman"/>
          <w:color w:val="000000"/>
          <w:sz w:val="28"/>
        </w:rPr>
        <w:t>учения, подчиняться, самостоятельно разрешать конфликты;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1236F" w:rsidRDefault="00FB00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 первом классе обучающийся научится: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</w:t>
      </w:r>
      <w:r>
        <w:rPr>
          <w:rFonts w:ascii="Times New Roman" w:hAnsi="Times New Roman"/>
          <w:color w:val="000000"/>
          <w:sz w:val="28"/>
        </w:rPr>
        <w:t>дарные и безударные гласные звуки;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</w:t>
      </w:r>
      <w:r>
        <w:rPr>
          <w:rFonts w:ascii="Times New Roman" w:hAnsi="Times New Roman"/>
          <w:color w:val="000000"/>
          <w:sz w:val="28"/>
        </w:rPr>
        <w:t>асных); определять в слове ударный слог;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>
        <w:rPr>
          <w:rFonts w:ascii="Times New Roman" w:hAnsi="Times New Roman"/>
          <w:color w:val="000000"/>
          <w:sz w:val="28"/>
        </w:rPr>
        <w:t>небольшого списка слов;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rFonts w:ascii="Times New Roman" w:hAnsi="Times New Roman"/>
          <w:color w:val="000000"/>
          <w:sz w:val="28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>
        <w:rPr>
          <w:rFonts w:ascii="Times New Roman" w:hAnsi="Times New Roman"/>
          <w:color w:val="000000"/>
          <w:sz w:val="28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</w:t>
      </w:r>
      <w:r>
        <w:rPr>
          <w:rFonts w:ascii="Times New Roman" w:hAnsi="Times New Roman"/>
          <w:color w:val="000000"/>
          <w:sz w:val="28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устно </w:t>
      </w:r>
      <w:r>
        <w:rPr>
          <w:rFonts w:ascii="Times New Roman" w:hAnsi="Times New Roman"/>
          <w:color w:val="000000"/>
          <w:sz w:val="28"/>
        </w:rPr>
        <w:t>составлять текст из 3-5 предложений по сюжетным картинкам и на основе наблюдений;</w:t>
      </w:r>
    </w:p>
    <w:p w:rsidR="0001236F" w:rsidRDefault="00FB00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</w:t>
      </w:r>
      <w:r>
        <w:rPr>
          <w:rFonts w:ascii="Times New Roman" w:hAnsi="Times New Roman"/>
          <w:color w:val="000000"/>
          <w:sz w:val="28"/>
        </w:rPr>
        <w:t>я;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</w:t>
      </w:r>
      <w:r>
        <w:rPr>
          <w:rFonts w:ascii="Times New Roman" w:hAnsi="Times New Roman"/>
          <w:color w:val="000000"/>
          <w:sz w:val="28"/>
        </w:rPr>
        <w:t>е слова со стечением согласных);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>
        <w:rPr>
          <w:rFonts w:ascii="Times New Roman" w:hAnsi="Times New Roman"/>
          <w:color w:val="000000"/>
          <w:sz w:val="28"/>
        </w:rPr>
        <w:t>ерминов);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</w:t>
      </w:r>
      <w:r>
        <w:rPr>
          <w:rFonts w:ascii="Times New Roman" w:hAnsi="Times New Roman"/>
          <w:color w:val="000000"/>
          <w:sz w:val="28"/>
        </w:rPr>
        <w:t>ия по цели высказывания и по эмоциональной окраске;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>
        <w:rPr>
          <w:rFonts w:ascii="Times New Roman" w:hAnsi="Times New Roman"/>
          <w:color w:val="000000"/>
          <w:sz w:val="28"/>
        </w:rPr>
        <w:t>логов с именами существительными, разделительный мягкий знак;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</w:t>
      </w:r>
      <w:r>
        <w:rPr>
          <w:rFonts w:ascii="Times New Roman" w:hAnsi="Times New Roman"/>
          <w:color w:val="000000"/>
          <w:sz w:val="28"/>
        </w:rPr>
        <w:t xml:space="preserve"> не более 45 слов с учётом изученных правил правописания;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</w:t>
      </w:r>
      <w:r>
        <w:rPr>
          <w:rFonts w:ascii="Times New Roman" w:hAnsi="Times New Roman"/>
          <w:color w:val="000000"/>
          <w:sz w:val="28"/>
        </w:rPr>
        <w:t>редложения на определённую тему, по наблюдениям) с соблюдением орфоэпических норм, правильной интонации;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предложения из слов, устанавливая </w:t>
      </w:r>
      <w:r>
        <w:rPr>
          <w:rFonts w:ascii="Times New Roman" w:hAnsi="Times New Roman"/>
          <w:color w:val="000000"/>
          <w:sz w:val="28"/>
        </w:rPr>
        <w:t>между ними смысловую связь по вопросам;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</w:t>
      </w:r>
      <w:r>
        <w:rPr>
          <w:rFonts w:ascii="Times New Roman" w:hAnsi="Times New Roman"/>
          <w:color w:val="000000"/>
          <w:sz w:val="28"/>
        </w:rPr>
        <w:t>;</w:t>
      </w:r>
    </w:p>
    <w:p w:rsidR="0001236F" w:rsidRDefault="00FB00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</w:t>
      </w:r>
      <w:r>
        <w:rPr>
          <w:rFonts w:ascii="Times New Roman" w:hAnsi="Times New Roman"/>
          <w:color w:val="000000"/>
          <w:sz w:val="28"/>
        </w:rPr>
        <w:t>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</w:t>
      </w:r>
      <w:r>
        <w:rPr>
          <w:rFonts w:ascii="Times New Roman" w:hAnsi="Times New Roman"/>
          <w:color w:val="000000"/>
          <w:sz w:val="28"/>
        </w:rPr>
        <w:t>ть однокоренные слова и слова с омонимичными корнями (без называния термина); различать однокоренные слова и синонимы;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</w:t>
      </w:r>
      <w:r>
        <w:rPr>
          <w:rFonts w:ascii="Times New Roman" w:hAnsi="Times New Roman"/>
          <w:color w:val="000000"/>
          <w:sz w:val="28"/>
        </w:rPr>
        <w:t>нимов; подбирать синонимы и антонимы к словам разных частей речи;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имена существительные; определять грамматические признаки </w:t>
      </w:r>
      <w:r>
        <w:rPr>
          <w:rFonts w:ascii="Times New Roman" w:hAnsi="Times New Roman"/>
          <w:color w:val="000000"/>
          <w:sz w:val="28"/>
        </w:rPr>
        <w:t>имён существительных: род, число, падеж; склонять в единственном числе имена существительные с ударными окончаниями;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</w:t>
      </w:r>
      <w:r>
        <w:rPr>
          <w:rFonts w:ascii="Times New Roman" w:hAnsi="Times New Roman"/>
          <w:color w:val="000000"/>
          <w:sz w:val="28"/>
        </w:rPr>
        <w:t xml:space="preserve"> по падежам, числам, родам (в единственном числе) в соответствии с падежом, числом и родом имён существительных;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</w:t>
      </w:r>
      <w:r>
        <w:rPr>
          <w:rFonts w:ascii="Times New Roman" w:hAnsi="Times New Roman"/>
          <w:color w:val="000000"/>
          <w:sz w:val="28"/>
        </w:rPr>
        <w:t>му времени, число, род (в прошедшем времени); изменять глагол по временам (простые случаи), в прошедшем времени ‑ по родам;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</w:t>
      </w:r>
      <w:r>
        <w:rPr>
          <w:rFonts w:ascii="Times New Roman" w:hAnsi="Times New Roman"/>
          <w:color w:val="000000"/>
          <w:sz w:val="28"/>
        </w:rPr>
        <w:t xml:space="preserve">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</w:t>
      </w:r>
      <w:r>
        <w:rPr>
          <w:rFonts w:ascii="Times New Roman" w:hAnsi="Times New Roman"/>
          <w:color w:val="000000"/>
          <w:sz w:val="28"/>
        </w:rPr>
        <w:t>в с учётом изученных правил правописания;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устно и письменно на основе прочитанной (услышанной) информации простые </w:t>
      </w:r>
      <w:r>
        <w:rPr>
          <w:rFonts w:ascii="Times New Roman" w:hAnsi="Times New Roman"/>
          <w:color w:val="000000"/>
          <w:sz w:val="28"/>
        </w:rPr>
        <w:t>выводы (1-2 предложения);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</w:t>
      </w:r>
      <w:r>
        <w:rPr>
          <w:rFonts w:ascii="Times New Roman" w:hAnsi="Times New Roman"/>
          <w:color w:val="000000"/>
          <w:sz w:val="28"/>
        </w:rPr>
        <w:t>-4 предложения), содержащие приглашение, просьбу, извинение, благодарность, отказ, с использованием норм речевого этикета;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</w:t>
      </w:r>
      <w:r>
        <w:rPr>
          <w:rFonts w:ascii="Times New Roman" w:hAnsi="Times New Roman"/>
          <w:color w:val="000000"/>
          <w:sz w:val="28"/>
        </w:rPr>
        <w:t>о заданному, коллективно или самостоятельно составленному плану;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1236F" w:rsidRDefault="00FB00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1236F" w:rsidRDefault="00FB00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01236F" w:rsidRDefault="0001236F">
      <w:pPr>
        <w:spacing w:after="0" w:line="264" w:lineRule="auto"/>
        <w:ind w:left="120"/>
        <w:jc w:val="both"/>
      </w:pP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роль русского языка как государственного языка Российской Федерации и языка межнационального общения;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звукобуквенный разбор слов (в соответствии с </w:t>
      </w:r>
      <w:r>
        <w:rPr>
          <w:rFonts w:ascii="Times New Roman" w:hAnsi="Times New Roman"/>
          <w:color w:val="000000"/>
          <w:sz w:val="28"/>
        </w:rPr>
        <w:t>предложенным в учебнике алгоритмом);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</w:t>
      </w:r>
      <w:r>
        <w:rPr>
          <w:rFonts w:ascii="Times New Roman" w:hAnsi="Times New Roman"/>
          <w:color w:val="000000"/>
          <w:sz w:val="28"/>
        </w:rPr>
        <w:t>днозначно выделяемыми морфемами; составлять схему состава слова; соотносить состав слова с представленной схемой;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</w:t>
      </w:r>
      <w:r>
        <w:rPr>
          <w:rFonts w:ascii="Times New Roman" w:hAnsi="Times New Roman"/>
          <w:color w:val="000000"/>
          <w:sz w:val="28"/>
        </w:rPr>
        <w:t>илагательного как части речи;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</w:t>
      </w:r>
      <w:r>
        <w:rPr>
          <w:rFonts w:ascii="Times New Roman" w:hAnsi="Times New Roman"/>
          <w:color w:val="000000"/>
          <w:sz w:val="28"/>
        </w:rPr>
        <w:t>ы в настоящем и будущем времени по лицам и числам (спрягать); проводить разбор глагола как части речи;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</w:t>
      </w:r>
      <w:r>
        <w:rPr>
          <w:rFonts w:ascii="Times New Roman" w:hAnsi="Times New Roman"/>
          <w:color w:val="000000"/>
          <w:sz w:val="28"/>
        </w:rPr>
        <w:t>чные местоимения для устранения неоправданных повторов в тексте;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</w:t>
      </w:r>
      <w:r>
        <w:rPr>
          <w:rFonts w:ascii="Times New Roman" w:hAnsi="Times New Roman"/>
          <w:color w:val="000000"/>
          <w:sz w:val="28"/>
        </w:rPr>
        <w:t xml:space="preserve">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</w:t>
      </w:r>
      <w:r>
        <w:rPr>
          <w:rFonts w:ascii="Times New Roman" w:hAnsi="Times New Roman"/>
          <w:color w:val="000000"/>
          <w:sz w:val="28"/>
        </w:rPr>
        <w:t>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</w:t>
      </w:r>
      <w:r>
        <w:rPr>
          <w:rFonts w:ascii="Times New Roman" w:hAnsi="Times New Roman"/>
          <w:color w:val="000000"/>
          <w:sz w:val="28"/>
        </w:rPr>
        <w:t>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</w:t>
      </w:r>
      <w:r>
        <w:rPr>
          <w:rFonts w:ascii="Times New Roman" w:hAnsi="Times New Roman"/>
          <w:color w:val="000000"/>
          <w:sz w:val="28"/>
        </w:rPr>
        <w:t>днородными членами, соединёнными союзами и, а, но и без союзов;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</w:t>
      </w:r>
      <w:r>
        <w:rPr>
          <w:rFonts w:ascii="Times New Roman" w:hAnsi="Times New Roman"/>
          <w:color w:val="000000"/>
          <w:sz w:val="28"/>
        </w:rPr>
        <w:t>ционные ошибки на изученные правила, описки;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</w:t>
      </w:r>
      <w:r>
        <w:rPr>
          <w:rFonts w:ascii="Times New Roman" w:hAnsi="Times New Roman"/>
          <w:color w:val="000000"/>
          <w:sz w:val="28"/>
        </w:rPr>
        <w:t xml:space="preserve"> соблюдая орфоэпические нормы, правильную интонацию, нормы речевого взаимодействия;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лять тему и основную мысль текста; самостоятельно озаглавливать текст с опорой на тему или основную мысль;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>
        <w:rPr>
          <w:rFonts w:ascii="Times New Roman" w:hAnsi="Times New Roman"/>
          <w:color w:val="000000"/>
          <w:sz w:val="28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01236F" w:rsidRDefault="00FB00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</w:t>
      </w:r>
      <w:r>
        <w:rPr>
          <w:rFonts w:ascii="Times New Roman" w:hAnsi="Times New Roman"/>
          <w:color w:val="000000"/>
          <w:sz w:val="28"/>
        </w:rPr>
        <w:t xml:space="preserve">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1236F" w:rsidRDefault="0001236F">
      <w:pPr>
        <w:sectPr w:rsidR="0001236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473867"/>
    </w:p>
    <w:bookmarkEnd w:id="7"/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01236F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01236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01236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01236F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473868"/>
    </w:p>
    <w:bookmarkEnd w:id="8"/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основная форма 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Глухие и звонкие согласные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97"/>
        <w:gridCol w:w="1209"/>
        <w:gridCol w:w="1843"/>
        <w:gridCol w:w="1912"/>
        <w:gridCol w:w="1349"/>
        <w:gridCol w:w="2223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52"/>
        <w:gridCol w:w="1128"/>
        <w:gridCol w:w="1843"/>
        <w:gridCol w:w="1912"/>
        <w:gridCol w:w="1349"/>
        <w:gridCol w:w="2899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Подробное изложение с языковым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</w:t>
            </w:r>
            <w:r>
              <w:rPr>
                <w:rFonts w:ascii="Times New Roman" w:hAnsi="Times New Roman"/>
                <w:color w:val="000000"/>
                <w:sz w:val="24"/>
              </w:rPr>
              <w:t>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/f84300e4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звонкости-глухости согласных в корне слова. 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орфографической задачи в зависимости от места орфограммы в слове: 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.edsoo.ru/f842c32c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</w:t>
            </w:r>
            <w:r>
              <w:rPr>
                <w:rFonts w:ascii="Times New Roman" w:hAnsi="Times New Roman"/>
                <w:color w:val="000000"/>
                <w:sz w:val="24"/>
              </w:rPr>
              <w:t>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предложений в тексте. Выборочное подробное изложение повествовательного текста по опорным словам </w:t>
            </w:r>
            <w:r>
              <w:rPr>
                <w:rFonts w:ascii="Times New Roman" w:hAnsi="Times New Roman"/>
                <w:color w:val="000000"/>
                <w:sz w:val="24"/>
              </w:rPr>
              <w:t>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</w:t>
            </w:r>
            <w:r>
              <w:rPr>
                <w:rFonts w:ascii="Times New Roman" w:hAnsi="Times New Roman"/>
                <w:color w:val="000000"/>
                <w:sz w:val="24"/>
              </w:rPr>
              <w:t>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04"/>
        <w:gridCol w:w="1152"/>
        <w:gridCol w:w="1843"/>
        <w:gridCol w:w="1912"/>
        <w:gridCol w:w="1349"/>
        <w:gridCol w:w="2899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</w:t>
            </w:r>
            <w:r>
              <w:rPr>
                <w:rFonts w:ascii="Times New Roman" w:hAnsi="Times New Roman"/>
                <w:color w:val="000000"/>
                <w:sz w:val="24"/>
              </w:rPr>
              <w:t>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родительном и винительном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безударных падежных окончаний имен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Редактируем предложенный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читать один и тот же текст? Сравнение художественного и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3617e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</w:t>
            </w:r>
            <w:r>
              <w:rPr>
                <w:rFonts w:ascii="Times New Roman" w:hAnsi="Times New Roman"/>
                <w:color w:val="000000"/>
                <w:sz w:val="24"/>
              </w:rPr>
              <w:t>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местоимений. Склонение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/f8442078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473871"/>
    </w:p>
    <w:p w:rsidR="0001236F" w:rsidRDefault="00FB008C">
      <w:pPr>
        <w:spacing w:after="0"/>
        <w:ind w:left="120"/>
      </w:pPr>
      <w:bookmarkStart w:id="10" w:name="block-424738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0"/>
        <w:gridCol w:w="1224"/>
        <w:gridCol w:w="1843"/>
        <w:gridCol w:w="1912"/>
        <w:gridCol w:w="1349"/>
        <w:gridCol w:w="2223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76"/>
        <w:gridCol w:w="1161"/>
        <w:gridCol w:w="1843"/>
        <w:gridCol w:w="1912"/>
        <w:gridCol w:w="1349"/>
        <w:gridCol w:w="2905"/>
      </w:tblGrid>
      <w:tr w:rsidR="0001236F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мужского, женского и среднего </w:t>
            </w:r>
            <w:r>
              <w:rPr>
                <w:rFonts w:ascii="Times New Roman" w:hAnsi="Times New Roman"/>
                <w:color w:val="000000"/>
                <w:sz w:val="24"/>
              </w:rPr>
              <w:t>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</w:tbl>
    <w:p w:rsidR="0001236F" w:rsidRDefault="0001236F">
      <w:pPr>
        <w:sectPr w:rsidR="00012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36F" w:rsidRDefault="00FB00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868"/>
        <w:gridCol w:w="749"/>
        <w:gridCol w:w="1403"/>
        <w:gridCol w:w="1453"/>
        <w:gridCol w:w="1042"/>
        <w:gridCol w:w="2161"/>
      </w:tblGrid>
      <w:tr w:rsidR="0001236F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36F" w:rsidRDefault="00012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36F" w:rsidRDefault="0001236F"/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8437c72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84351f2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1236F" w:rsidRDefault="0001236F">
            <w:pPr>
              <w:spacing w:after="0"/>
              <w:ind w:left="135"/>
            </w:pPr>
          </w:p>
        </w:tc>
      </w:tr>
      <w:tr w:rsidR="0001236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1236F" w:rsidRDefault="00FB0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36F" w:rsidRDefault="0001236F"/>
        </w:tc>
      </w:tr>
      <w:bookmarkEnd w:id="10"/>
    </w:tbl>
    <w:p w:rsidR="0001236F" w:rsidRDefault="0001236F"/>
    <w:sectPr w:rsidR="0001236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8C" w:rsidRDefault="00FB008C">
      <w:pPr>
        <w:spacing w:line="240" w:lineRule="auto"/>
      </w:pPr>
      <w:r>
        <w:separator/>
      </w:r>
    </w:p>
  </w:endnote>
  <w:endnote w:type="continuationSeparator" w:id="0">
    <w:p w:rsidR="00FB008C" w:rsidRDefault="00FB0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8C" w:rsidRDefault="00FB008C">
      <w:pPr>
        <w:spacing w:after="0"/>
      </w:pPr>
      <w:r>
        <w:separator/>
      </w:r>
    </w:p>
  </w:footnote>
  <w:footnote w:type="continuationSeparator" w:id="0">
    <w:p w:rsidR="00FB008C" w:rsidRDefault="00FB00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236F"/>
    <w:rsid w:val="0001236F"/>
    <w:rsid w:val="00263167"/>
    <w:rsid w:val="00FB008C"/>
    <w:rsid w:val="54AE2EA9"/>
    <w:rsid w:val="6B7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5C86"/>
  <w15:docId w15:val="{ED95D177-738F-40DE-B79D-3EAB2900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#_ftnref1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#_ftn1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#_ftn1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#_ftn1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#_ftn1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#_ftnref1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#_ftn1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29707</Words>
  <Characters>169332</Characters>
  <Application>Microsoft Office Word</Application>
  <DocSecurity>0</DocSecurity>
  <Lines>1411</Lines>
  <Paragraphs>397</Paragraphs>
  <ScaleCrop>false</ScaleCrop>
  <Company/>
  <LinksUpToDate>false</LinksUpToDate>
  <CharactersWithSpaces>198642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3</cp:revision>
  <dcterms:created xsi:type="dcterms:W3CDTF">2024-09-19T10:08:00Z</dcterms:created>
  <dcterms:modified xsi:type="dcterms:W3CDTF">2024-09-20T10:17:00Z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F8B3838E115849DDAB8534A127D14DF3_12</vt:lpwstr>
  </property>
</Properties>
</file>